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bb3cc" w14:textId="94bb3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Жанааркинского районного маслихата от 23 декабря 2014 года № 38/251 "О районном бюджете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XLIII сессии Жанааркинского районного маслихата Карагандинской области от 6 августа 2015 года № 43/299. Зарегистрировано Департаментом юстиции Карагандинской области 17 августа 2015 года № 3378.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Жанааркинского районного маслихата от 23 декабря 2014 года № 38/251 "О районном бюджете на 2015-2017 годы" (зарегистрировано в Реестре государственной регистрации нормативных правовых актов за № 2916, опубликовано в газете "Жаңаарқа" от 17 января 2015 года № 2-3 (9656-9657), в информационно-правовой системе "Әділет" 27 мая 2015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бюджет района на 2015-2017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бюджет района на 2015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3 104 450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917 798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9 741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3 711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поступления трансфертов 2 173 200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затраты 3 141 533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44 500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56 487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11 987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поступление от продажи финансовых активов государства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минус 81 583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81 583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 56 487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11 987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 37 083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Настоящее решение вводится в действие с 1 января 2015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8"/>
        <w:gridCol w:w="4202"/>
      </w:tblGrid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XLIII внеочередной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сессии районного маслихата Ж.Рыспеков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М.Абдишев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"Отдел экономики и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Жанааркинского района"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 А.Жылкибаев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августа 2015 года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6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 № 43/299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 № 38/251</w:t>
            </w:r>
          </w:p>
        </w:tc>
      </w:tr>
    </w:tbl>
    <w:bookmarkStart w:name="z3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2015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"/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3104450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917798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188508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188508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208054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208054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486721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445996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2173200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2173200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9"/>
        <w:gridCol w:w="630"/>
        <w:gridCol w:w="1330"/>
        <w:gridCol w:w="1330"/>
        <w:gridCol w:w="5302"/>
        <w:gridCol w:w="27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9"/>
        </w:tc>
        <w:tc>
          <w:tcPr>
            <w:tcW w:w="2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3141533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4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282590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218691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64808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64308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139313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138818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50912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5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16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7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1916979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170337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170337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170337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1642041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1638099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1616318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104601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100801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8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200524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181142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181142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9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111412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54782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54782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0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272767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136072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136072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136072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82472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74846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74846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1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195726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56901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60965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60965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районного значения, сельских округов, поселков, сел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77860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77860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77860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2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3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65814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62975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50875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сфере транспорта и коммуникаций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4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5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использованных не по целевому назначению целевых трансфертов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56487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6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56487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56487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56487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7"/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11987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0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11987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11987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4"/>
        <w:gridCol w:w="324"/>
        <w:gridCol w:w="324"/>
        <w:gridCol w:w="324"/>
        <w:gridCol w:w="4975"/>
        <w:gridCol w:w="52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2"/>
        </w:tc>
        <w:tc>
          <w:tcPr>
            <w:tcW w:w="52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-81583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3"/>
        <w:gridCol w:w="2457"/>
        <w:gridCol w:w="1583"/>
        <w:gridCol w:w="1583"/>
        <w:gridCol w:w="50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2"/>
        </w:tc>
        <w:tc>
          <w:tcPr>
            <w:tcW w:w="5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56487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4"/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56487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56487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5"/>
        <w:gridCol w:w="938"/>
        <w:gridCol w:w="1977"/>
        <w:gridCol w:w="1977"/>
        <w:gridCol w:w="2935"/>
        <w:gridCol w:w="301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7"/>
        </w:tc>
        <w:tc>
          <w:tcPr>
            <w:tcW w:w="30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11987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3"/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11987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11987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11987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0"/>
        <w:gridCol w:w="478"/>
        <w:gridCol w:w="478"/>
        <w:gridCol w:w="2779"/>
        <w:gridCol w:w="69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7"/>
        </w:tc>
        <w:tc>
          <w:tcPr>
            <w:tcW w:w="6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6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 № 43/299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 № 38/251</w:t>
            </w:r>
          </w:p>
        </w:tc>
      </w:tr>
    </w:tbl>
    <w:bookmarkStart w:name="z298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инвестиционных проектов на 2015 год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7"/>
        <w:gridCol w:w="1743"/>
        <w:gridCol w:w="1743"/>
        <w:gridCol w:w="4043"/>
        <w:gridCol w:w="26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1"/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5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6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6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 № 43/299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 № 38/251</w:t>
            </w:r>
          </w:p>
        </w:tc>
      </w:tr>
    </w:tbl>
    <w:bookmarkStart w:name="z320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бюджета района на 2015 год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6"/>
        <w:gridCol w:w="900"/>
        <w:gridCol w:w="1897"/>
        <w:gridCol w:w="1897"/>
        <w:gridCol w:w="2316"/>
        <w:gridCol w:w="38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8"/>
        </w:tc>
        <w:tc>
          <w:tcPr>
            <w:tcW w:w="3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1616318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72"/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1616318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1616318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1616318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1616318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6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 № 43/299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 № 38/251</w:t>
            </w:r>
          </w:p>
        </w:tc>
      </w:tr>
    </w:tbl>
    <w:bookmarkStart w:name="z333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</w:t>
      </w:r>
      <w:r>
        <w:br/>
      </w:r>
      <w:r>
        <w:rPr>
          <w:rFonts w:ascii="Times New Roman"/>
          <w:b/>
          <w:i w:val="false"/>
          <w:color w:val="000000"/>
        </w:rPr>
        <w:t>выделенные Жанааркинскому району на 2015 год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8220"/>
        <w:gridCol w:w="2950"/>
      </w:tblGrid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4"/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382 478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298 914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263 277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5"/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35 188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6"/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88 332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7"/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плана мероприятий по обеспечению прав и улучшению качества жизни инвалидов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2 977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8"/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4 114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9"/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1 514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80"/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по новой модели системы оплаты труда и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127 081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81"/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подразделений местных исполнительных органов агропромышленного комплекса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82"/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штатной численности отделов регистрации актов гражданского состояния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35 637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83"/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обследования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84"/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85"/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2 839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27 077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14 882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86"/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сельских населенных пунктов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14 882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12 195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87"/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проектирование, строительство и (или) приобретение жилья коммунального жилищного фонда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12 195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56 487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56 487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88"/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56 487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6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 № 43/299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 № 38/251</w:t>
            </w:r>
          </w:p>
        </w:tc>
      </w:tr>
    </w:tbl>
    <w:bookmarkStart w:name="z361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Услуги по обеспечению деятельности акима поселка, сельского округа на 2015 год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6"/>
        <w:gridCol w:w="2783"/>
        <w:gridCol w:w="6741"/>
      </w:tblGrid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138818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0"/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Атасу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24020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1"/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Кызылжар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8279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2"/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М.Жумажанова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8791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3"/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Актастинский сельский округ 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7332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94"/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Айнабулакский сельский округ 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6788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95"/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Актауский сельский округ 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7789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96"/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Актубекский сельский округ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10072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97"/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Бидаикский сельский округ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10397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98"/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Байдалыбийский сельский округ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10507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99"/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Ералиевский сельский округ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9927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00"/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Карагашский сельский округ 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7940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01"/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Сейфуллинский сельский округ 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8052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02"/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Тугускенский сельский округ 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10295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03"/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 сельский округ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6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 № 43/299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 № 38/251</w:t>
            </w:r>
          </w:p>
        </w:tc>
      </w:tr>
    </w:tbl>
    <w:bookmarkStart w:name="z380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Освещение улиц населенных пунктов на 2015 год</w:t>
      </w:r>
    </w:p>
    <w:bookmarkEnd w:id="1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18"/>
        <w:gridCol w:w="3026"/>
        <w:gridCol w:w="6256"/>
      </w:tblGrid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11095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5"/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Атасу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7251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6"/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Кызылжар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7"/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М.Жумажанова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8"/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Актастинский сельский округ 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9"/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Айнабулакский сельский округ 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10"/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Актауский сельский округ 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11"/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Актубекский сельский округ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12"/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Бидаикский сельский округ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13"/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Байдалыбийский сельский округ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14"/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Ералиевский сельский округ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15"/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Карагашский сельский округ 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16"/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Сейфуллинский сельский округ 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17"/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Тугускенский сельский округ 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18"/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 сельский округ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6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 № 43/299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 № 38/251</w:t>
            </w:r>
          </w:p>
        </w:tc>
      </w:tr>
    </w:tbl>
    <w:bookmarkStart w:name="z399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Благоустройство и озеленение населенных пунктов на 2015 год</w:t>
      </w:r>
    </w:p>
    <w:bookmarkEnd w:id="1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18"/>
        <w:gridCol w:w="3026"/>
        <w:gridCol w:w="6256"/>
      </w:tblGrid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18083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0"/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Атасу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17433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1"/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Кызылжар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22"/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М.Жумажанова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23"/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Актастинский сельский округ 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24"/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Айнабулакский сельский округ 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25"/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Актауский сельский округ 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26"/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Актубекский сельский округ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27"/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Бидаикский сельский округ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28"/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Байдалыбийский сельский округ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29"/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Ералиевский сельский округ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30"/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Карагашский сельский округ 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31"/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Сейфуллинский сельский округ 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32"/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Тугускенский сельский округ 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33"/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 сельский округ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6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 № 43/299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 № 38/251</w:t>
            </w:r>
          </w:p>
        </w:tc>
      </w:tr>
    </w:tbl>
    <w:bookmarkStart w:name="z418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Обеспечение функционирования автомобильных дорог в поселках, сельских округах на 2015 год</w:t>
      </w:r>
    </w:p>
    <w:bookmarkEnd w:id="1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18"/>
        <w:gridCol w:w="3026"/>
        <w:gridCol w:w="6256"/>
      </w:tblGrid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135"/>
          <w:p>
            <w:pPr>
              <w:spacing w:after="20"/>
              <w:ind w:left="20"/>
              <w:jc w:val="both"/>
            </w:pPr>
          </w:p>
          <w:bookmarkEnd w:id="135"/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50875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7"/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Атасу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47775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8"/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Кызылжар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9"/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М.Жумажанова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40"/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Актастинский сельский округ 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41"/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Айнабулакский сельский округ 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42"/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Актауский сельский округ 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43"/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Актубекский сельский округ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44"/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Бидаикский сельский округ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45"/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Байдалыбийский сельский округ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46"/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Ералиевский сельский округ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47"/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Карагашский сельский округ 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48"/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Сейфуллинский сельский округ 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49"/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Тугускенский сельский округ 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50"/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 сельский округ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