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da2c" w14:textId="c73d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23 декабря 2014 года № 38/251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XLVII сессии Жанааркинского районного маслихата Карагандинской области от 20 ноября 2015 года № 47/322. Зарегистрировано Департаментом юстиции Карагандинской области 25 ноября 2015 года № 3512.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23 декабря 2014 года № 38/251 "О районном бюджете на 2015-2017 годы" (зарегистрировано в Реестре государственной регистрации нормативных правовых актов за № 2916, опубликовано в газете "Жаңаарқа" от 17 января 2015 года № 2-3 (9656-9657), в информационно-правовой системе "Әділет" 27 мая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3 104 450 тысяч тенге: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918 815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8 698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3 737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2 173 200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3 141 533 тысяч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44 500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56 487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11 987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81 583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81 583 тысяч тенге: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56 487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11 987 тысяч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37 083 тысяч тенге.";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2015 год в сумме 12 164 тысяч тенге.";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29"/>
        <w:gridCol w:w="2371"/>
      </w:tblGrid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XLVII внеочередной</w:t>
            </w:r>
          </w:p>
          <w:bookmarkEnd w:id="26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Куанышбеков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Абдишев</w:t>
            </w:r>
          </w:p>
          <w:bookmarkEnd w:id="2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 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экономики и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Жанааркинского района"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Жылкибаев   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ноября 2015 года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Жанааркинского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20 ноября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года № 47/322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Жанааркинского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23 декабря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года № 38/251</w:t>
                  </w:r>
                </w:p>
              </w:tc>
            </w:tr>
          </w:tbl>
          <w:p/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районного значения, сельских округов, поселков, сел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313"/>
        <w:gridCol w:w="313"/>
        <w:gridCol w:w="313"/>
        <w:gridCol w:w="5212"/>
        <w:gridCol w:w="5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-81583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478"/>
        <w:gridCol w:w="478"/>
        <w:gridCol w:w="2779"/>
        <w:gridCol w:w="6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Жанааркинского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20 ноября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года № 47/322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Жанааркинского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23 декабря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года № 38/251</w:t>
                  </w:r>
                </w:p>
              </w:tc>
            </w:tr>
          </w:tbl>
          <w:p/>
        </w:tc>
      </w:tr>
    </w:tbl>
    <w:bookmarkStart w:name="z30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2015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4043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Жанааркинского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20 ноября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года № 47/322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Жанааркинского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23 декабря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года № 38/251</w:t>
                  </w:r>
                </w:p>
              </w:tc>
            </w:tr>
          </w:tbl>
          <w:p/>
        </w:tc>
      </w:tr>
    </w:tbl>
    <w:bookmarkStart w:name="z32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2015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Жанааркинского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20 ноября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года № 47/322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7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Жанааркинского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23 декабря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года № 38/251</w:t>
                  </w:r>
                </w:p>
              </w:tc>
            </w:tr>
          </w:tbl>
          <w:p/>
        </w:tc>
      </w:tr>
    </w:tbl>
    <w:bookmarkStart w:name="z33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 сельского округа на 2015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153"/>
        <w:gridCol w:w="64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Жанааркинского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20 ноября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года № 47/322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8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Жанааркинского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23 декабря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года № 38/251</w:t>
                  </w:r>
                </w:p>
              </w:tc>
            </w:tr>
          </w:tbl>
          <w:p/>
        </w:tc>
      </w:tr>
    </w:tbl>
    <w:bookmarkStart w:name="z35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на 2015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3731"/>
        <w:gridCol w:w="5412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Жанааркинского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20 ноября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года № 47/322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9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Жанааркинского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23 декабря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года № 38/251</w:t>
                  </w:r>
                </w:p>
              </w:tc>
            </w:tr>
          </w:tbl>
          <w:p/>
        </w:tc>
      </w:tr>
    </w:tbl>
    <w:bookmarkStart w:name="z37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бесплатного подвоза учащихся до школы и обратно в сельской местности на 2015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3318"/>
        <w:gridCol w:w="5673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7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Жанааркинского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20 ноября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года № 47/322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10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Жанааркинского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23 декабря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года № 38/251</w:t>
                  </w:r>
                </w:p>
              </w:tc>
            </w:tr>
          </w:tbl>
          <w:p/>
        </w:tc>
      </w:tr>
    </w:tbl>
    <w:bookmarkStart w:name="z39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2015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8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Жанааркинского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20 ноября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года № 47/322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12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Жанааркинского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23 декабря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года № 38/251</w:t>
                  </w:r>
                </w:p>
              </w:tc>
            </w:tr>
          </w:tbl>
          <w:p/>
        </w:tc>
      </w:tr>
    </w:tbl>
    <w:bookmarkStart w:name="z41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Благоустройство и озеленение населенных пунктов на 2015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9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Жанааркинского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20 ноября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года № 47/322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13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Жанааркинского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23 декабря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года № 38/251</w:t>
                  </w:r>
                </w:p>
              </w:tc>
            </w:tr>
          </w:tbl>
          <w:p/>
        </w:tc>
      </w:tr>
    </w:tbl>
    <w:bookmarkStart w:name="z43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функционирования автомобильных дорог в поселках, сельских округах на 2015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