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08b7" w14:textId="e6a0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мужского пола, 1999 года рождения к призывному участку отдела по делам обороны Жанааркинского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Жанааркинского района Карагандинской области от 3 ноября 2015 года № 3. Зарегистрировано Департаментом юстиции Карагандинской области 4 декабря 2015 года № 3534.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военнослужащих", в целях проведения приписки граждан 1999 года рождения к призывному участку отдела по делам обороны Жанааркинского района, принятия их на воинский учет, определения их количества, степени общеобразовательного уровня и специальности, определения уровня физической подготовки призывников, аким Жанааркинского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приписку граждан мужского пола, 1999 года рождения к призывному участку отдела по делам обороны Жанааркинского района с января по март 2016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аульных округов и поселков Жанааркинского района обеспечить организованную и обязательную явку юношей на комиссию в призывной участок отдела по делам обороны Жанааркинского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Жанааркинского района Жандаулетова Марата Жандаулетовича.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</w:t>
            </w:r>
          </w:p>
          <w:bookmarkEnd w:id="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