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6931" w14:textId="30a6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границы поселка Атасу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Жанааркинского района Карагандинской области от 21 декабря 2015 года № 106/01 и решение Жанааркинского районного маслихата Карагандинской области от 21 декабря 2015 года № 49/345. Зарегистрировано Департаментом юстиции Карагандинской области 21 января 2016 года № 3628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границы поселка Атасу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 землям поселка Атасу Жанааркинского района площадью 9139 гектар добавить земли площадью 7178 гектар и установить общую площадь земель поселка Атасу 16317 гектар.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и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XLIX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106/01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49/345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границы поселка Атасу Жанааркинского района</w:t>
      </w:r>
    </w:p>
    <w:bookmarkEnd w:id="0"/>
    <w:bookmarkStart w:name="z12" w:id="1"/>
    <w:p>
      <w:pPr>
        <w:spacing w:after="0"/>
        <w:ind w:left="0"/>
        <w:jc w:val="left"/>
      </w:pP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55372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