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111" w14:textId="3022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Киргизского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13 января 2015 года № 04. Зарегистрировано Департаментом юстиции Карагандинской области 16 февраля 2015 года № 2972.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Киргизского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Киргизского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Киргизского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100809, Карагандинская область, Каркаралинский район, Киргизский сельский округ, село Буркутты, улица Тына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Киргизского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сельского округа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заявлений, писем и подготовка ответов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аппарата акима сельского округа назначается на должность и освобождается от должности акимом Каркаралинского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аппарата акима сельского округа: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