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4e2" w14:textId="7db9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Бахтинского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15. Зарегистрировано Департаментом юстиции Карагандинской области 20 февраля 2015 года № 2986.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Бахтинского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Бахтинского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Бахтинского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100802, Карагандинская область, Каркаралинский район, Бахтинский сельский округ, село Бахты, улица Тауелсиздик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Бахтинского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