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c136" w14:textId="315c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Нуркен Абдировского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22 января 2015 года № 17. Зарегистрировано Департаментом юстиции Карагандинской области 20 февраля 2015 года № 2987.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Нуркен Абдировского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Нуркен Абдировского сельского округа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Нуркен Абдировского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100812, Карагандинская область, Каркаралинский район, Нуркен Абдировский сельский округ, село Жарлы, улица Машанова 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Нуркен Абдировского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распоряжения,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внутренний трудовой распорядок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