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92dd" w14:textId="fab9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Темиршинского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февраля 2015 года № 32. Зарегистрировано Департаментом юстиции Карагандинской области 2 марта 2015 года № 3006.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Темиршинского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Темиршинского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Темиршинского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100820, Карагандинская область, Каркаралинский район, Темиршинский сельский округ, село Татан. улица Орталық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Темиршинского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документов информационного и аналитического характера для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задач, возложенных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реализации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служебной переписки по вопросам, отнесенным к ведению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освещение деятельности государственного учреждения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разъяснительные работы по актуальным вопросам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 противодействую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распоряжения, подписывает служебную документацию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внутренний трудовой распорядок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несет персональную ответственность за исполнение антикоррупционного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