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154f" w14:textId="1a21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Тегисшилдикского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3 февраля 2015 года № 31. Зарегистрировано Департаментом юстиции Карагандинской области 2 марта 2015 года № 3007.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Тегисшилдикского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03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Тегисшилдикского сельского округа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Тегисшиликского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100821, Карагандинская область, Каркаралинский район, Тегисшилдикский сельский округ, село Тегисшилдик, улица Токтара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Тегисшилдикского сельского округа Каркаралинского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документов информационного и аналитического характера для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проектов нормативных правовых актов и своевременное отправление их на государственную регистрацию в органы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иных задач, возложенных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реализации государственной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ведение служебной переписки по вопросам, отнесенным к ведению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порядок проведения совещания, участвует в заседаниях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освещение деятельности государственного учреждения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 по противодействую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издает распоряжения, подписывает служебную документацию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внутренний трудовой распорядок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полномочия,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несет персональную ответственность за исполнение антикоррупционного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