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5ea1" w14:textId="e635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14 июля 2015 года № 211. Зарегистрировано Департаментом юстиции Карагандинской области 14 августа 2015 года № 3376. Утратило силу постановлением акимата Каркаралинского района Карагандинской области от 27 октября 2015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27.10.2015 № 334.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схему перевозки в общеобразовательные школы детей, проживающих в отдаленных населенных пунктах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района С. Әлиулы.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Карашокы в среднюю школу № 8 села Бесоба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Акшокы, Жекежал в среднюю школу № 10 имени Нуркена Абдирова села Жарлы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населенным пункте № 9 разъезд в среднюю школу № 12 имени Алибека Буркитбаева села Акжол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населенным пункте № 6 разъезд в среднюю школу № 15 села Матак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станции Буркитты в среднюю школу № 20 села Буркитты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Саз в среднюю школу № 18 имени Рамазана Сагымбекова села Аппаз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33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Каркаралинского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Порядок перевозки в общеобразовательные школы детей, проживающих в отдаленных населенных пунктах Каркаралинского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постановлением Правительства Республики Казахстан от 2 июля 2011 года № 767.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Перевозки детей осуществляются автобусами, микроавтобусами оборудованными в соответствии с требованиям установленным законодательством Республики Казахстан, находящимися в коммунальном собственности и принадлижащими на праве оперативного управления государственному учреждению "Отдела образования Каркаралинского района"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Перевозка детей автобусами в период с 22.00 до 06.00 часов, а также в условиях недостаточной видимости (туман, снегопад, дождь и другие)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перевозчику,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движения и остановок (стоянок) автобусов на маршруте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перевозки детей водителю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отклоняться от установленного маршрута движения автобуса и превышать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во время движения отвлекаться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провозить в автобусе запрещенные к провозу предметы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съезд на грунтовые дороги и двигаться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соблюдение правил личной гигиены всеми учащимися в движении, на остановках, при приемах пищи, ночлегах;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наличие медицинской аптечки,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Окна (форточки) в салоне автобуса закрыты. При необходимости проветривания салона,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- возле передней части автобуса, другой -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При вынужденной остановке автобуса водитель и сопровождающие руководствуются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пожаре в транспортном средстве сопровождающие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подать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после остановки срочно эвакуировать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эвакуации детей из транспортного средства при дорожно-транспортном происшествии и пожаре сопровождающие и водитель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оказать первую медицинскую помощь пострадавшим и доставить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принять меры к вызову на место дорожно-транспортного происшествия или пожара сотрудников дорожной полиции и если требуется -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не пострадавших детей собрать в месте, где их безопасности ничто не угрожает, успокоить их, при необходимости обеспечить прием детей с ослабленным здоровьем, сердечно-сосудистыми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тушения пожара, а также при отсутствии опасности на месте дорожно-транспортного происшествия по согласованию с сотрудниками дорожной полиции силами руководителей групп и взрослых сопровождающих, по возможности без привлечения детей, собрать личные вещи, раздать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определить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обратиться к прибывшим на место сотрудникам дорожной полиции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-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перевозок детей водитель автобуса по прибытии в конечный пункт маршрута сообщает об этом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