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6290" w14:textId="91a6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по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17 сентября 2015 года № 283. Зарегистрировано Департаментом юстиции Карагандинской области 13 октября 2015 года № 3443.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8-1) 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от 27 июля 2007 года "Об образовании"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на 2015 год по району.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взложить на заместителя акима Каркаралинского района С. Әлиулы.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Каркаралинского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К.М. Максутов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сентября 2015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283</w:t>
            </w:r>
          </w:p>
          <w:bookmarkEnd w:id="6"/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</w:t>
      </w:r>
      <w:r>
        <w:br/>
      </w:r>
      <w:r>
        <w:rPr>
          <w:rFonts w:ascii="Times New Roman"/>
          <w:b/>
          <w:i w:val="false"/>
          <w:color w:val="000000"/>
        </w:rPr>
        <w:t>финансирования и родительской платы на 2015 год по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(в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миницентр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