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13cd" w14:textId="feb1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XLIV сессии Каркаралинского районного маслихата Карагандинской области от 24 декабря 2015 года № 44/387. Зарегистрировано Департаментом юстиции Карагандинской области 11 января 2016 года № 3611.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4386795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565150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18335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12221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3791089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4490338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6332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109875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109875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104799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09.12.2016 № VI-9/68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нормативы распределения доходов в районный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70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2016 год объем субвенции, передаваемой из областного бюджета в сумме 2546346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поступлений районного бюджета на 2016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района на 2016 год в сумме 9419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09.12.2016 № VI-9/68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2016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трансфертов передаваемых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города, поселка, сельских округов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44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09.12.2016 № VI-9/68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3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45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 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8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65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09.12.2016 № VI-9/68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7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1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73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07.10.2016 № VI-7/58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К.Аманжолова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Н.Абдирова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7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09.12.2016 № VI-9/68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 лок Кара 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ский сель 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 ий окр уг К. Аманжолова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 ский округ Н.Абдирова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 ски й сель ский округ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 ский сель ский округ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 ский округ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 ганский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 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 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 лакский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 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 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 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 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 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 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 тинский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94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Мамраева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112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 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Мамраева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</w:p>
    <w:bookmarkStart w:name="z1246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