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04dd" w14:textId="1ef0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для проведения встреч с избирателями и мест для размещения агитационных печатных материалов на территории Нуринского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18 февраля 2015 года № 03/04. Зарегистрировано Департаментом юстиции Карагандинской области 27 февраля 2015 года № 3001. Утратило силу постановлением акимата Нуринского района Карагандинской области от 15 мая 2019 года № 13/01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Нуринского района Карагандинской области от 15.05.2019 № 13/01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Казахстана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размещания агитационных печатных материалов кандидатов в Президенты Республики Казахстан, депутаты Сената и Мажилиса Парламента Республики Казахстан, областного и районного маслихатов, акимов сел и поселков на территории Нуринского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помещения на договорной основе для проведения встреч кандидатов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Муканову Салтанат Аккошкаровну.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18 ноября 2011 года № 23/01 "Об определении помещений для проведения встреч с избирателями и мест для размещения агитационных печатных материалов на территории Нуринского района" (зарегистрированное в Реестре государственной регистрации нормативных правовых актов за № 8-14-154, опубликованое в районной газете "Нұра" от 10 декабря 2011 года № 50).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  <w:bookmarkEnd w:id="6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 к постановлению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акимата Нуринского района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18 февраля 2015 года № 03/04</w:t>
                  </w:r>
                </w:p>
              </w:tc>
            </w:tr>
          </w:tbl>
          <w:p/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 в Президенты Республики Казахстан, депутаты Сената и Мажилиса Парламента Республики Казахстан, областного и районного маслихатов, акимов сел и поселков на территории Нуринского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2"/>
        <w:gridCol w:w="3161"/>
        <w:gridCol w:w="5987"/>
      </w:tblGrid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Киевка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тумбы на углу улиц Тәуілсіздік и Абая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Щербаковское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 центрального парка, улица Мира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Кертинди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пересечении улиц Тіршілік и Қызыл қазақ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Ахметауыл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Мира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К. Мынбаева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Дорожная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Кобетей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Казахстанская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Больничная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Бейбітшілік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Мәдениет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Акмешит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С. Сейфуллина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Абая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Байтуган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пересечении улиц Независимости и Ауезова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Ленина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Пржевальское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Шевченко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Майоровка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Изенды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пересечении улиц Байдалы Бокаева и Абдыкарима Кудайбергенова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пересечении улиц Строительная и Центральная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Ленина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Абылайхана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Рыскулбекова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Аблахатова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Садвакасова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Акибека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Каракаска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Мира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Советская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"/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Абая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2015 года № 03/04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на договорной основе для проведения встреч кандидатов с избирателями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9"/>
        <w:gridCol w:w="2980"/>
        <w:gridCol w:w="7131"/>
      </w:tblGrid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проведения встреч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встреч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поселок Киевка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Здание коммунального государственного казенного предприятия "Нуринский районный Дом культуры"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Здание коммунального государственного казенного предприятия "Историко-краеведческий музей Нуринского района"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Куланотпес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Жараспай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Байтуган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Акмешит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имени С. Талжанова Нуринского района"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Тассуат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Заречное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Майоровка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5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Изенды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К. Мынбаева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Кертинды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Пржевальское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"Пржевальское средняя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Ахмет ауыл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0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Щербаковское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Кобетей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Шахтерское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3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Карой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"Каройская средняя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4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Кантай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"Основная школа имени Д. Шалабекова Нуринского района"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5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Алгабас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"Пушкинская основная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6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Балыктыколь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"Балыктыкольская основная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7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Жана-курлус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"Жана-курлусская начальная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8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Ондрус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"Ондрусская начальная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9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Куланутпес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"Куланутпесская основная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0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Ныгман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"Ныгыманская начальная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1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Актубек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начальной школы села Актубек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2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Ткенекты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"Сарыузенская основная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3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поселок Шубарколь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"Шубаркольская средняя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4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Соналы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"Соналинская начальная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65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Каракаска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начальной школы села Каракаска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6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Талдысай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"Начальная школа имени Турлыбекова Нуринского района"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67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Баршино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"Баршинская средняя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8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село Жанбобек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"Каракоинская средняя школа Нуринского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