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c0af" w14:textId="d87c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образования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5 марта 2015 года № 04/02. Зарегистрировано Департаментом юстиции Карагандинской области 1 апреля 2015 года № 3088. Утратило силу постановлением акимата Нуринского района Карагандинской области от 6 мая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Указами Президента Республики Казахстан от 29 октября 2012 года № 410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Типового положения государственного органа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7 марта 2013 года № 523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Реестра должностей государственных служащих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образования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Отменить постановление акимата Нуринского района от 4 сентября 2009 года № 15/03 "Об утверждении Положений государственных учреждений".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"/>
        <w:gridCol w:w="11580"/>
      </w:tblGrid>
      <w:tr>
        <w:trPr>
          <w:trHeight w:val="30" w:hRule="atLeast"/>
        </w:trPr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 марта 2015 года № 04/02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образования Нуринского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Нуринского района" является государственным органом Республики Казахстан, осуществляющим государственную политику в сфере образования на территории Нуринского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Нуринского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образования Нуринского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Нуринского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Нуринского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Нуринского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Нуринского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образования Нуринского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образования Нуринского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100900, Республика Казахстан, Карагандинская область, Нуринский район, поселок Киевка, улица Тәуелсіздік, дом 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- "Нұра ауданының білім беру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"Отдел образования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образования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образования Нуринского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образования Нуринского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образования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образования Нуринского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Миссией государственного учреждения "Отдел образования Нуринского района" является реализация государственной политики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государственной образовательной политики на территории района путем координации и управления деятельностью образовательных учреждений и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развитие интеллектуального потенциала личности, обеспечение ее полноценным, высококачественным образованием, отвечающим уровню государственных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воспитание личности с активной гражданской позицией и развитым чувством патриотизма,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внедрение достижений науки, передовой практики и новой технологии управления образованием, обеспечение организаций образования квалифицированными педагогическими кадрами, создание условий для наилучшего использования знаний и опыта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обеспечение предусмотренных законодательством социальных прав работников системы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развитие и укрепление материально-технической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создание специальных условий для получения образования лицами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организует участие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учет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включает предложение по созданию, реорганизаций и ликвидаций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специальные и специализированные общеобразовательные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государственный образовательный заказ на дошкольное воспитание и обучение, размер подушевого финансирования и родительской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материально-техническую базу районных методических кабинетов;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дополнительное образование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направляет средства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содействует трудоустройству лиц, окончивших обучение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подготавливает предложения в маслихат о льготном проезде обучающихся на общественном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оказывает организациям дошкольного воспитания и обучения и семьям необходимую методическую и консультативную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образовательный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кадровое обеспечение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методическое руководство психологической службой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выдает разрешение на обучение в форме экстерната в организациях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давать физическим и юридическим лицам разъяснения по вопросам, отнесенным к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"Отдел образования Нуринского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образования Нуринского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образования Нуринского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образования Нуринского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государственного учреждения "Отдел образования Нуринского района"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 работой государственного учреждения "Отдел образования Нуринского района"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личный прием граждан согласно графику приема, рассматривает в установленные законодательством сроки обращения физических и юридических лиц, принимает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решает вопросы принятия и увольнения, привлечения к дисциплинарной ответственности, поощрения, оказания материальной помощи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дает указания, обязательные для исполнения работниками отдела,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образования Нуринского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Нуринского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образования Нуринского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образования Нуринского района" относится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 Нуринского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образования Нуринского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