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db08" w14:textId="bebd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Кобетей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4 мая 2015 года № 09/03. Зарегистрировано Департаментом юстиции Карагандинской области 28 мая 2015 года № 3222.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Кобетей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2015 года № 09/03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Кобетей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Кобетей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100916, Карагандинская область, Нуринский район, село Кобетей, улица Казахстанская, дом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Кобетей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