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67ba" w14:textId="8e2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Изенда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мая 2015 года № 09/04. Зарегистрировано Департаментом юстиции Карагандинской области 28 мая 2015 года № 3223.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Изенда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09/04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Изенда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Изенда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100912, Карагандинская область, Нуринский район, село Изенда, улица Бокаева, дом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Изенда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