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fcc5e" w14:textId="0efcc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села Заречное Нуринского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28 мая 2015 года № 12/04. Зарегистрировано Департаментом юстиции Карагандинской области 12 июня 2015 года № 3255. Утратило силу постановлением акимата Нуринского района Карагандинской области от 6 мая 2016 года № 13/01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Нуринского района Карагандинской области от 06.05.2016 № 13/01.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Нуринского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села Заречное Нуринского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руководителя аппарата акима Нуринского района Муканову Салтанат Аккошкаровну.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Бексултанов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12/04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акима села Заречное Нуринского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села Заречное Нуринского района" (далее – аппарат акима села) является государственным органом Республики Казахстан, осуществляющим информационно – аналитическое, организационно – правовое и материально – техническое обеспечение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села,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аппарата акима села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100910, Карагандинская область, Нуринский район, село Заречное, улица Ленина, дом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села Заречное Нуринского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аппарата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аппарата акима села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Аппарату акима села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аппарату акима села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 аппарата акима села: ведение государственной политики в сфере государственного управления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реализация актов Президента, Правительства Республики Казахстан, акима области,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заявлений,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порядок проведения совещания,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противодействую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аппарата акима села осуществляется первым руководителем, который несет персональную ответственность за выполнение возложенных на аппарат акима села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аппарата акима села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аппарата акима села: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утверждает планы работ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действует от имени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выдает доверенности;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поощряет работников аппарата акима села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внутренний трудовой распорядок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контроль за использованием и сохранностью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аппарата акима села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аппарата акима села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аппаратом акима села,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аппарата акима села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