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91d5" w14:textId="a799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Жанбобек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12/07. Зарегистрировано Департаментом юстиции Карагандинской области 12 июня 2015 года № 3258.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Жанбобек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Жанбобек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Жанбобек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100908, Карагандинская область, Нуринский район, село Жанбобек, улица Уалиханова, дом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Жанбобек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