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ab9a" w14:textId="100a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Куланотпес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28 мая 2015 года № 12/16. Зарегистрировано Департаментом юстиции Карагандинской области 12 июня 2015 года № 3267. Утратило силу постановлением акимата Нуринского района Карагандинской области от 6 мая 2016 года № 13/01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Нуринского района Карагандинской области от 06.05.2016 № 13/01.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Нуринского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села Куланотпес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Нуринского района Муканову Салтанат Аккошкаровну.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Бексултанов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1"/>
        <w:gridCol w:w="11629"/>
      </w:tblGrid>
      <w:tr>
        <w:trPr>
          <w:trHeight w:val="30" w:hRule="atLeast"/>
        </w:trPr>
        <w:tc>
          <w:tcPr>
            <w:tcW w:w="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 № 12/16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акима села Куланотпес Нуринского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Куланотпес Нуринского района" (далее – аппарат акима села) является государственным органом Республики Казахстан, осуществляющим информационно – аналитическое, организационно – правовое и материально – техническое обеспечение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села,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аппарата акима села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100917, Карагандинская область, Нуринский район, село Куланотпес, улица Школьная, дом 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Куланотпес Нуринского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аппарата акима села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Аппарату акима села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акима села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аппарата акима села: ведение государственной политики в сфере государственного управления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подготовка документов информационного и аналитического характера для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проектов нормативных правовых актов и своевременное отправление их на государственную регистрацию в органы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реализация актов Президента, Правительства Республики Казахстан, акима области,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заявлений, писем и подготовка ответов в установленном законом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реализации государственной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ведение служебной переписки по вопросам, отнесенным к ведению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порядок проведения совещания,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освещение деятельности государственного учреждения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разъяснительные работы по актуальным вопросам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противодействую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законами Республики Казахстан, актами Президента и Правительства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аппарата акима села осуществляется первым руководителем,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аппарата акима села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аппарата акима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работ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действует от имени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выдает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работников аппарата акима села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распоряжения,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внутренний трудовой распорядок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контроль за использованием и сохранностью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аппарата акима села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акима села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аппаратом акима села,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акима села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аппарата акима села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