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dac" w14:textId="a15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30 сентября 2015 года № 25/05. Зарегистрировано Департаментом юстиции Карагандинской области 30 октября 2015 года № 3478. Прекращено действие в связи с истечением срока (письмо акима Нуринского района Карагандинской области от 11 февраля 2016 года № 8-6/196)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по Нуринскому району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5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2015 года № 25/05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99"/>
        <w:gridCol w:w="1432"/>
        <w:gridCol w:w="3321"/>
        <w:gridCol w:w="2837"/>
        <w:gridCol w:w="3323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