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71a5e" w14:textId="8871a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приписки в 2016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Нуринского района Карагандинской области от 30 ноября 2015 года № 8. Зарегистрировано Департаментом юстиции Карагандинской области 23 декабря 2015 года № 3568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16 февраля 2012 года "О воинской службе и статусе военнослужащих",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июня 2012 года № 859 "Об утверждении Правил ведения воинского учета военнообязанных и призывников", аким Нуринского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приписку граждан мужского пола, 1999 года рождения к призывному участку отдела по делам обороны Нуринского района до 1 апреля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исполняющего обязанности заместителя акима района Муканову Салтанат Аккошкаровну.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</w:p>
          <w:bookmarkEnd w:id="1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Бексултанов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СОГЛАСОВАНО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Начальник отдела по делам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Нуринского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__________________ Жолболдин К.Ш.</w:t>
            </w:r>
          </w:p>
          <w:bookmarkEnd w:id="3"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30 ноября 2015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