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9c9a" w14:textId="59f9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12 января 2015 года № 03/01. Зарегистрировано Департаментом юстиции Карагандинской области 11 февраля 2015 года № 2960. Утратило силу постановлением акимата Осакаровского района Карагандинской области от 10 августа 2015 года № 41/01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10.08.2015 № 41/01.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(зарегистрировано в Реестре государственной регистрации нормативных правовых актов № 10130),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2015 года № 03/01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 служащих корпуса "Б", государственных органов, финансируемых из районного бюджета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методика ежегодной оценки деятельности административных государственных служащих корпуса «Б» государственных органов, финансируемых из районного бюджета,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и определяет методы ежегодной оценки деятельности административных государственных служащих корпуса «Б» государственных органов, финансируемых из районного бюджета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 в 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
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
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7"/>
    <w:bookmarkStart w:name="z7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13.04.2015 № 22/02 (вводится в действие со дня его первого официального опубликования).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20"/>
        </w:tc>
      </w:tr>
    </w:tbl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546"/>
        <w:gridCol w:w="57"/>
        <w:gridCol w:w="2853"/>
        <w:gridCol w:w="2233"/>
        <w:gridCol w:w="2393"/>
      </w:tblGrid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29"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31"/>
        </w:tc>
      </w:tr>
    </w:tbl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"/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513"/>
        <w:gridCol w:w="3521"/>
        <w:gridCol w:w="461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3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"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40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районного бюджета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bookmarkStart w:name="z10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333"/>
        <w:gridCol w:w="3113"/>
        <w:gridCol w:w="2248"/>
        <w:gridCol w:w="399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"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50"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