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773a" w14:textId="6597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Осакаровского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 марта 2015 года № 14/02. Зарегистрировано Департаментом юстиции Карагандинской области 26 марта 2015 года № 3071. Утратило силу постановлением акимата Осакаровского района Карагандинской области от 27 апреля 2016 года № 21/03.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Осакаровского района Карагандинской области от 27.04.2016 № 21/03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Осакаровского района".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постановления возложить на заместителя акима района Молдабаева Асылбека Сериковича.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  <w:bookmarkEnd w:id="3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1"/>
        <w:gridCol w:w="12029"/>
      </w:tblGrid>
      <w:tr>
        <w:trPr>
          <w:trHeight w:val="30" w:hRule="atLeast"/>
        </w:trPr>
        <w:tc>
          <w:tcPr>
            <w:tcW w:w="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14/02</w:t>
            </w:r>
          </w:p>
          <w:bookmarkEnd w:id="4"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Осакаровского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Осакаровского района" является государственным органом Республики Казахстан, осуществляющим руководство в сфере сельского хозяйства на территории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"Отдел сельского хозяйства Осакаровского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сельского хозяйства Осакаровского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сельского хозяйства Осакаровского района" вступает в гражданско–правовые отношения от собственного имени.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сельского хозяйства Осакаровского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сельского хозяйства Осакаровского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Осакаровского района" и другими актами, предусмотренными законодательством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"Отдел сельского хозяйства Осакаровского района" утверждаются в соответствии с действующим законодательством.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индекс 101000, Карагандинская область, Осакаровский район, поселок Осакаровка, улица Достык, 33.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"Отдел сельского хозяйства Осакаровского района".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"Отдел сельского хозяйства Осакаровского района".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сельского хозяйства Осакаровского района" осуществляется из республиканского и местного бюджетов.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сельского хозяйства Осакаровского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Осакаровского района".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сельского хозяйства Осакаровского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"/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Миссия: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"Отдел сельского хозяйства Осакаровского района" осуществляет государственную политику в области сельского хозяйства на территории района.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развития агропромышленного комплекса и сельских территорий на обеспечение продовольственной безопасности, устойчивости рынков продукции агропромышленного комплекса, формирование эффективной системы предпринимательства, поддержку конкурентных преимуществ отечественной продукции, а также развитие растениеводства, животноводства и обеспечение технической оснащенности и других сопутствующих сфер деятельности.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контроля за выполнением актов Президента Республики Казахстан, постановлений Правительства Республики Казахстан, решений и распоряжений акима области и района в сфере аграрной политики;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программ и рекомендаций по наращиванию производства сельскохозяйственной продукции, рациональному использованию имеющегося производственного потенциала и возможностей в самообеспечении района продовольствием;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разработке и осуществление мероприятий по повышению эффективности использования земель, совершенствованию структуры посевных площадей, участию в подготовке планов недропользования;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ежегодная подготовка баланса прохождения весенне-полевых и уборочных работ, утверждаемого акимом района;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по обеспечению сельхозформирований всех форм хозяйствования совместно с семенными хозяйствами элитным и высокопродуктивным семенным материалом сельскохозяйственных культур;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составлении индикативного плана развития сельского хозяйства;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координации деятельности сельхозтоваропроизводителей района;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обеспечение, разработка и внедрение агротехнических и организационно-экономических мероприятий, направленных на повышение плодородия почвы, укрепление зернового хозяйства, создание прочной кормовой базы для животноводства;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помощи в осуществлении мероприятий, направленных на улучшение породных и продуктивных качеств животных;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содействие в осуществлении мероприятий, направленных на страховую защиту сельхозтоваропроизводителей от стихийных бедствий, чрезвычайных ситуаций, по охране труда, технике безопасности, противопожарной безопасности в сельхозформированиях;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плана мероприятий взаимодействия государственного и негосударственного секторов агропромышленного комплекса с целью привлечения инвестиций из внебюджетных источников;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семян по району;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регистрация договоров залога, проведение технического осмотра, прием экзаменов и выдача удостоверений трактористов-машинистов, регистрация доверенностей водителей машин, выдача справки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проходимости, выдача справки об отсутствии обременений;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предоставления в уполномоченный орган в сфере сельского хозяйства информации в области семеноводства сельхозкультур;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участие в подготовке материалов к заседаниям акимата района по вопросам сельского хозяйства;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работы по формированию, накоплению, обобщению и классификации информационной базы данных относящихся к сфере сельского хозяйства;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организационной и информационной связи с соответствующими органами по вопросам, входящим в компетенцию государственного учреждения;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составление оперативных рабочих планов весенне-полевых работ, кормозаготовки и уборки урожая;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подготовка информации по социально-экономическому развитию отрасли сельского хозяйства;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реализации государственной программы развития сельских территорий;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иных функций в соответствии с законодательством Республики Казахстан.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иных организаций, физических и юридических лиц необходимую информацию по вопросам государственного учреждения "Отдел сельского хозяйства Осакаровского района";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в вышестоящие органы предложения, связанные с реализацией задач, решение которых обеспечивается на областном и республиканском уровнях;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возложенные на государственное учреждение "Отдел сельского хозяйства Осакаровского района" в соответствии с законодательством.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государственного учреждения "Отдел сельского хозяйства Осакаровского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сельского хозяйства Осакаровского района" задач и осуществление им своих функций.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государственного учреждения "Отдел сельского хозяйства Осакаровского района" назначается на должность и освобождается от должности акимом района.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государственного учреждения "Отдел сельского хозяйства Осакаровского района":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"Отдел сельского хозяйства Осакаровского района"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сельского хозяйства Осакаровского района";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регламент работы государственного учреждения "Отдел сельского хозяйства Осакаровского района";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 и дает указания по вопросам, входящим в его компетенцию, обязательные для выполнения всеми работниками государственного учреждения "Отдел сельского хозяйства Осакаровского района";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назначает на должность и освобождает от должности работников государственного учреждения "Отдел сельского хозяйства Осакаровского района";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и полномочия сотрудников государственного учреждения "Отдел сельского хозяйства Осакаровского района";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в порядке, установленном законодательством Республики Казахстан, поощрение работников, оказание материальной помощи, наложение дисциплинарных взысканий на сотрудников государственного учреждения "Отдел сельского хозяйства Осакаровского района";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утверждает перспективные и текущие планы работы государственного учреждения "Отдел сельского хозяйства Осакаровского района";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и финансовую документацию в пределах компетенции;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выполняет поручения акима района;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проводит личный прием граждан; 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коррупции и несет за это персональную ответственность;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первого руководителя государственного учреждения "Отдел сельского хозяйства Осакаровского района" в период его отсутствия осуществляется лицом, его заменяющим в соответствии с действующим законодательством.</w:t>
      </w:r>
    </w:p>
    <w:bookmarkEnd w:id="68"/>
    <w:bookmarkStart w:name="z7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"Отдел сельского хозяйства Осакаровского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сельского хозяйства Осакаровского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"Отдел сельского хозяйства Осакаровского района", относится к коммунальной собственности.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"Отдел сельского хозяйства Осакаровского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"Отдел сельского хозяйства Осакаровского района" осуществляются в соответствии с законодательством Республики Казахстан.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