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dce1" w14:textId="70cd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Есиль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29/01. Зарегистрировано Департаментом юстиции Карагандинской области 10 июня 2015 года № 3245.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Есиль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Есиль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сельского округа Есиль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101010, Карагандинская область, Осакаровский район, село Есиль, улица Литвинская,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Есиль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