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0e4d" w14:textId="1400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Сункар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25 мая 2015 года № 29/02. Зарегистрировано Департаментом юстиции Карагандинской области 10 июня 2015 года № 3248.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сельского округа Сункар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мая 2015 года № 29/02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сельского округа Сункар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сельского округа Сункар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101022, Карагандинская область, Осакаровский район, село Сункар, улица Кирова,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сельского округа Сункар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социально-экономического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информационно-аналитическое,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