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0180" w14:textId="87a0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Трудового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25 мая 2015 года № 29/08. Зарегистрировано Департаментом юстиции Карагандинской области 16 июня 2015 года № 3276.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Трудового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мая 2015 года № 29/08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Трудового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Трудового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101024, Карагандинская область, Осакаровский район, село Трудовое, улица Рабочая, дом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Трудового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