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86de" w14:textId="d428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Иртышского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32/04. Зарегистрировано Департаментом юстиции Карагандинской области 29 июня 2015 года № 3304.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Иртышского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 № 32/04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Иртышского сельского округа Осакаровского района Карагандинской области"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Иртышского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101006, Карагандинская область, Осакаровский район, село Иртышское, улица Юбилейная, дом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Иртышского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