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99d3" w14:textId="4ed9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38 сессии Осакаровского районного маслихата от 18 декабря 2014 года № 404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46 сессии Осакаровского районного маслихата Карагандинской области от 11 августа 2015 года № 494. Зарегистрировано Департаментом юстиции Карагандинской области 20 августа 2015 года № 3385.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Осакаровского районного маслихата от 18 декабря 2014 года № 404 "О районном бюджете на 2015-2017 годы" (зарегистрировано в Реестре государственной регистрации нормативных правовых актов за № 2896, опубликовано в газете "Сельский труженик" от 30 декабря 2014 года № 52 (7432), в информационно-правовой системе "Әділет" 15 января 2015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3 096 033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748 765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4 664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13 586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2 329 018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3 133 351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-51 942 тысяч тенге, в том числе;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68 379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16 437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89 260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- 89 260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68 379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16 437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37 318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приложения 1,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руководителя отдела экономики 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Осакаровского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Идырысов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августа 2015 года 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46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августа 2015 года № 494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18 декабря 2014 года № 404 </w:t>
                  </w:r>
                </w:p>
              </w:tc>
            </w:tr>
          </w:tbl>
          <w:p/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 – инновационного развития области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46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августа 2015 года № 494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18 декабря 2014 года № 404 </w:t>
                  </w:r>
                </w:p>
              </w:tc>
            </w:tr>
          </w:tbl>
          <w:p/>
        </w:tc>
      </w:tr>
    </w:tbl>
    <w:bookmarkStart w:name="z2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отдела регистрации актов гражданского состояния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единовременной материальной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комиссионное вознаграждение банкам второго уровня за выплату материальной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местного исполнительного органа агропромышленного комплекса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сельским и внутрирайонным сообщениям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передачей функций от местных исполнительных органов областей в ведение местных исполнительных органов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оплата труда патронатного воспитателя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обследования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46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августа 2015 года № 494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18 декабря 2014 года № 404 </w:t>
                  </w:r>
                </w:p>
              </w:tc>
            </w:tr>
          </w:tbl>
          <w:p/>
        </w:tc>
      </w:tr>
    </w:tbl>
    <w:bookmarkStart w:name="z34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2015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Маржанкульского сельского округа 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Озерного сельского округа 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Кундуздинского сельского округа 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Чапаевского сельского округа 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Николаевского сельского округа 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Карагайлы 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Сарыозек 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Дальнего сельского округа 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Звездного сельского округа 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Каратомарского сельского округа 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Шидертинского сельского округа 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Родниковского сельского округа 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Тельманского сельского округа 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Иртышского сельского округа 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Трудового сельского округа 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Мирного сельского округа 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