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c5e3" w14:textId="5d1c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15 сентября 2015 года № 47/03. Зарегистрировано Департаментом юстиции Карагандинской области 6 октября 2015 года № 3432. Утратило силу постановлением акимата Осакаровского района Карагандинской области от 19 июля 2024 года № 63/01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Осакаровского района Карагандинской области от 19.07.2024 </w:t>
      </w:r>
      <w:r>
        <w:rPr>
          <w:rFonts w:ascii="Times New Roman"/>
          <w:b w:val="false"/>
          <w:i w:val="false"/>
          <w:color w:val="ff0000"/>
          <w:sz w:val="28"/>
        </w:rPr>
        <w:t>№ 63/01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Осакаровского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Ламбеков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Осакаровского района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15 сентября 2015 года № 47/03</w:t>
                  </w:r>
                </w:p>
              </w:tc>
            </w:tr>
          </w:tbl>
          <w:p/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граждан, пользующихся физкультурно-оздоровительными услугами бесплатно или на льготных условиях,</w:t>
      </w:r>
      <w:r>
        <w:br/>
      </w:r>
      <w:r>
        <w:rPr>
          <w:rFonts w:ascii="Times New Roman"/>
          <w:b/>
          <w:i w:val="false"/>
          <w:color w:val="000000"/>
        </w:rPr>
        <w:t>за исключением инвалидов, а также размеров льгот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граждан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льгот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 до 7 лет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Дети-школьники из многодетных семей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Дети-школьники из детских домов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Спортсмены ветераны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Пенсионеры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Льготы в размере 50% от стоимости оказываемых спортивных и физкультурно-оздоровительных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данный перечень распространяется на государственные физкультурно-оздоровительные и спортивные сооружения.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