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5c9" w14:textId="1490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Осакаровского района Карагандинской области от 20 октября 2015 года № 03. Зарегистрировано Департаментом юстиции Карагандинской области 11 ноября 2015 года № 3489. Утратило силу решением акима Осакаровского района Карагандинской области от 12 марта 2018 года № 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Осакаровского района Карагандинской области от 12.03.2018 № 02 (вводится в действие со дня официального опубликования).</w:t>
      </w:r>
    </w:p>
    <w:bookmarkStart w:name="z3" w:id="0"/>
    <w:p>
      <w:pPr>
        <w:spacing w:after="0"/>
        <w:ind w:left="0"/>
        <w:jc w:val="both"/>
      </w:pPr>
      <w:r>
        <w:rPr>
          <w:rFonts w:ascii="Times New Roman"/>
          <w:b w:val="false"/>
          <w:i w:val="false"/>
          <w:color w:val="000000"/>
          <w:sz w:val="28"/>
        </w:rPr>
        <w:t xml:space="preserve">
      На основании пункта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аким района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на территории Осакаровского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акима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Абилсеитову Валентину Владимировну.</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Исполняющий обязанности</w:t>
            </w:r>
          </w:p>
          <w:bookmarkEnd w:id="5"/>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 района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Ламбеков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4"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решению акима района</w:t>
            </w:r>
            <w:r>
              <w:br/>
            </w:r>
            <w:r>
              <w:rPr>
                <w:rFonts w:ascii="Times New Roman"/>
                <w:b w:val="false"/>
                <w:i w:val="false"/>
                <w:color w:val="000000"/>
                <w:sz w:val="20"/>
              </w:rPr>
              <w:t>
от 20 октября 2015 года № 03</w:t>
            </w:r>
          </w:p>
          <w:bookmarkEnd w:id="6"/>
        </w:tc>
      </w:tr>
    </w:tbl>
    <w:bookmarkStart w:name="z10" w:id="7"/>
    <w:p>
      <w:pPr>
        <w:spacing w:after="0"/>
        <w:ind w:left="0"/>
        <w:jc w:val="left"/>
      </w:pPr>
      <w:r>
        <w:rPr>
          <w:rFonts w:ascii="Times New Roman"/>
          <w:b/>
          <w:i w:val="false"/>
          <w:color w:val="000000"/>
        </w:rPr>
        <w:t xml:space="preserve"> Сведения об избирательных участках по Осакаровскому району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508"/>
        <w:gridCol w:w="975"/>
        <w:gridCol w:w="196"/>
        <w:gridCol w:w="1027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Литвинская, 68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Придорожная 1, 1а, 2, 2а, 3, 4, 5, 6, 7, 8, 9, 10, 11, 12, 13, 13а, 13б, 13г, 14, 15, 16, 17, 19, 23, 24;</w:t>
            </w:r>
            <w:r>
              <w:br/>
            </w:r>
            <w:r>
              <w:rPr>
                <w:rFonts w:ascii="Times New Roman"/>
                <w:b w:val="false"/>
                <w:i w:val="false"/>
                <w:color w:val="000000"/>
                <w:sz w:val="20"/>
              </w:rPr>
              <w:t>
улица Северная 1, 2а, 2б, 2в, 2г, 4, 5, 6, 7, 8, 10, 12, 13, 14, 15, 16, 17, 17а, 18, 19, 20, 25, 27, 29, 31, 33, 35, 37;</w:t>
            </w:r>
            <w:r>
              <w:br/>
            </w:r>
            <w:r>
              <w:rPr>
                <w:rFonts w:ascii="Times New Roman"/>
                <w:b w:val="false"/>
                <w:i w:val="false"/>
                <w:color w:val="000000"/>
                <w:sz w:val="20"/>
              </w:rPr>
              <w:t>
улица Кузнечная 2, 3, 5, 10, 12, 13, 14, 15, 16, 17, 18, 19, 22, 25, 26, 27, 29, 30, 31, 32, 33, 34, 35, 36, 37, 38, 39, 40, 41, 42, 43, 44, 45, 47;</w:t>
            </w:r>
            <w:r>
              <w:br/>
            </w:r>
            <w:r>
              <w:rPr>
                <w:rFonts w:ascii="Times New Roman"/>
                <w:b w:val="false"/>
                <w:i w:val="false"/>
                <w:color w:val="000000"/>
                <w:sz w:val="20"/>
              </w:rPr>
              <w:t>
улица Бейбітшілік 2, 4, 5, 6, 7, 8, 9, 10, 11,12, 13, 15, 16, 18, 19, 20, 21, 22, 23, 24, 29, 30, 31, 33, 34, 36, 37, 38, 39, 40, 41, 43, 44, 45, 46, 47, 51;</w:t>
            </w:r>
            <w:r>
              <w:br/>
            </w:r>
            <w:r>
              <w:rPr>
                <w:rFonts w:ascii="Times New Roman"/>
                <w:b w:val="false"/>
                <w:i w:val="false"/>
                <w:color w:val="000000"/>
                <w:sz w:val="20"/>
              </w:rPr>
              <w:t>
улица Колхозная 5, 6, 7, 8, 9, 10, 12, 13, 14, 15, 16, 17, 18, 21, 22, 23, 24, 25, 26, 27, 28, 29, 30, 31, 32, 33, 34, 35, 36, 37, 38, 39, 40, 41, 42, 43, 44, 46, 48;</w:t>
            </w:r>
            <w:r>
              <w:br/>
            </w:r>
            <w:r>
              <w:rPr>
                <w:rFonts w:ascii="Times New Roman"/>
                <w:b w:val="false"/>
                <w:i w:val="false"/>
                <w:color w:val="000000"/>
                <w:sz w:val="20"/>
              </w:rPr>
              <w:t xml:space="preserve">
улица Мирная 3, 4, 5, 7, 8, 10, 14, 16, 18, 21а, 22, 22а, 23, 29, 31; </w:t>
            </w:r>
            <w:r>
              <w:br/>
            </w:r>
            <w:r>
              <w:rPr>
                <w:rFonts w:ascii="Times New Roman"/>
                <w:b w:val="false"/>
                <w:i w:val="false"/>
                <w:color w:val="000000"/>
                <w:sz w:val="20"/>
              </w:rPr>
              <w:t xml:space="preserve">
улица Подгорная 1, 2, 3, 4, 5, 6, 7, 8, 9, 10, 11, 12, 13, 14, 15, 16, 17, 18, 19, 20, 21, 22, 24, 26, 28, 30, 32, 34, 36, 38, 40, 42, 44, 45; </w:t>
            </w:r>
            <w:r>
              <w:br/>
            </w:r>
            <w:r>
              <w:rPr>
                <w:rFonts w:ascii="Times New Roman"/>
                <w:b w:val="false"/>
                <w:i w:val="false"/>
                <w:color w:val="000000"/>
                <w:sz w:val="20"/>
              </w:rPr>
              <w:t xml:space="preserve">
улица Клубная 1, 3, 4, 5, 6, 7, 8, 9, 10, 11, 13, 14, 15, 16, 18, 19, 20, 22, 23, 24, 25, 26, 27, 28, 29, 30, 31, 32, 33, 34, 35, 36, 38, 40, 41, 42, 43, 45, 47, 49, 51; </w:t>
            </w:r>
            <w:r>
              <w:br/>
            </w:r>
            <w:r>
              <w:rPr>
                <w:rFonts w:ascii="Times New Roman"/>
                <w:b w:val="false"/>
                <w:i w:val="false"/>
                <w:color w:val="000000"/>
                <w:sz w:val="20"/>
              </w:rPr>
              <w:t>
улица Советская 1, 2, 3, 4, 5, 6, 7, 8, 9, 11, 12, 13, 14, 17, 18, 19, 20, 21, 23, 24, 25, 26, 28, 29, 32, 33, 34, 35, 36, 37, 38, 39, 40, 41, 42, 45, 47, 49, 53, 55;</w:t>
            </w:r>
            <w:r>
              <w:br/>
            </w:r>
            <w:r>
              <w:rPr>
                <w:rFonts w:ascii="Times New Roman"/>
                <w:b w:val="false"/>
                <w:i w:val="false"/>
                <w:color w:val="000000"/>
                <w:sz w:val="20"/>
              </w:rPr>
              <w:t xml:space="preserve">
улица Спортивная 3, 4, 5, 6, 7, 8, 9, 10, 11, 12, 16; </w:t>
            </w:r>
            <w:r>
              <w:br/>
            </w:r>
            <w:r>
              <w:rPr>
                <w:rFonts w:ascii="Times New Roman"/>
                <w:b w:val="false"/>
                <w:i w:val="false"/>
                <w:color w:val="000000"/>
                <w:sz w:val="20"/>
              </w:rPr>
              <w:t xml:space="preserve">
улица Шетке-Булак 1, 2, 3; </w:t>
            </w:r>
            <w:r>
              <w:br/>
            </w:r>
            <w:r>
              <w:rPr>
                <w:rFonts w:ascii="Times New Roman"/>
                <w:b w:val="false"/>
                <w:i w:val="false"/>
                <w:color w:val="000000"/>
                <w:sz w:val="20"/>
              </w:rPr>
              <w:t xml:space="preserve">
улица Полевая 1, 4, 5, 6, 7, 8, 10, 12, 14, 16, 18, 19, 20, 21, 22, 24, 26; </w:t>
            </w:r>
            <w:r>
              <w:br/>
            </w:r>
            <w:r>
              <w:rPr>
                <w:rFonts w:ascii="Times New Roman"/>
                <w:b w:val="false"/>
                <w:i w:val="false"/>
                <w:color w:val="000000"/>
                <w:sz w:val="20"/>
              </w:rPr>
              <w:t xml:space="preserve">
улица Победа 1, 3, 4, 5, 7, 8, 9, 10, 12, 14, 15, 16, 17, 18, 19, 20, 21, 22, 23, 24, 25, 26, 27, 29, 30, 31, 32, 33, 34, 35, 36, 37, 38, 39, 41, 42, 43, 44, 45, 46, 47, 48, 49, 50, 51, 52, 53, 54, 55, 56, 59, 60, 61, 62, 63, 65; </w:t>
            </w:r>
            <w:r>
              <w:br/>
            </w:r>
            <w:r>
              <w:rPr>
                <w:rFonts w:ascii="Times New Roman"/>
                <w:b w:val="false"/>
                <w:i w:val="false"/>
                <w:color w:val="000000"/>
                <w:sz w:val="20"/>
              </w:rPr>
              <w:t xml:space="preserve">
переулок Советский 7, 9, 13, 15; </w:t>
            </w:r>
            <w:r>
              <w:br/>
            </w:r>
            <w:r>
              <w:rPr>
                <w:rFonts w:ascii="Times New Roman"/>
                <w:b w:val="false"/>
                <w:i w:val="false"/>
                <w:color w:val="000000"/>
                <w:sz w:val="20"/>
              </w:rPr>
              <w:t xml:space="preserve">
улица Литвинская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улица Надречная 3, 4, 5, 6, 9, 10, 11, 12, 13, 14, 15, 16, 17, 18, 19, 20, 21, 23, 24, 25, 27, 28, 29, 30, 31, 32, 33, 34, 35, 36, 37, 39, 40, 41, 42, 44, 45, 46, 47, 48, 49, 50, 51, 52, 53, 54, 56, 58.</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Достык, 43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1, 2, 3, 4, 5, 6, 7, 8, 9, 10, 11, 12, 13, 14, 15, 16, 17, 18, 19, 20, 21;</w:t>
            </w:r>
            <w:r>
              <w:br/>
            </w:r>
            <w:r>
              <w:rPr>
                <w:rFonts w:ascii="Times New Roman"/>
                <w:b w:val="false"/>
                <w:i w:val="false"/>
                <w:color w:val="000000"/>
                <w:sz w:val="20"/>
              </w:rPr>
              <w:t>
улица Гагарина 1, 1а, 2, 2а, 2б, 3, 4, 5, 6, 7, 8, 9, 10, 11, 13, 15, 17, 19, 20, 21, 22, 23, 24, 25, 26, 27, 28, 29, 33;</w:t>
            </w:r>
            <w:r>
              <w:br/>
            </w:r>
            <w:r>
              <w:rPr>
                <w:rFonts w:ascii="Times New Roman"/>
                <w:b w:val="false"/>
                <w:i w:val="false"/>
                <w:color w:val="000000"/>
                <w:sz w:val="20"/>
              </w:rPr>
              <w:t>
улица Озерная 1, 3, 4, 5, 6, 7, 8, 9, 10, 11, 12, 13, 14, 15, 16, 17, 18, 19, 20, 22, 24, 26, 28, 30, 32;</w:t>
            </w:r>
            <w:r>
              <w:br/>
            </w:r>
            <w:r>
              <w:rPr>
                <w:rFonts w:ascii="Times New Roman"/>
                <w:b w:val="false"/>
                <w:i w:val="false"/>
                <w:color w:val="000000"/>
                <w:sz w:val="20"/>
              </w:rPr>
              <w:t>
улица Пионерская 1, 2, 3, 4, 5, 6, 7, 8, 9, 10, 11, 13, 13а, 13б, 14, 15а, 16, 18, 19, 20, 21, 22, 23, 25, 27;</w:t>
            </w:r>
            <w:r>
              <w:br/>
            </w:r>
            <w:r>
              <w:rPr>
                <w:rFonts w:ascii="Times New Roman"/>
                <w:b w:val="false"/>
                <w:i w:val="false"/>
                <w:color w:val="000000"/>
                <w:sz w:val="20"/>
              </w:rPr>
              <w:t>
улица Дальняя 1а, 4, 5, 6, 7, 8, 9, 10, 12, 15, 16, 17, 18, 19, 20, 21, 22, 23, 24, 26, 27, 28, 29, 30, 31, 32, 33, 34, 35, 36, 37, 38, 39, 40, 41, 42, 44, 45, 46, 47, 48, 49, 51, 52, 53, 54, 55, 56, 57, 58, 59, 60, 61, 62, 63, 64, 66;</w:t>
            </w:r>
            <w:r>
              <w:br/>
            </w:r>
            <w:r>
              <w:rPr>
                <w:rFonts w:ascii="Times New Roman"/>
                <w:b w:val="false"/>
                <w:i w:val="false"/>
                <w:color w:val="000000"/>
                <w:sz w:val="20"/>
              </w:rPr>
              <w:t>
улица Садовая 2, 3, 4, 5, 6, 7, 8, 9, 10, 11, 14, 15, 16, 17, 18, 19, 20, 22, 23, 24, 25, 26, 27, 28, 30, 32, 33, 34, 35, 36, 37, 39, 40, 42, 43, 44, 45, 46, 47, 48, 49, 50, 53, 54, 55, 56, 57, 58, 59, 60, 61, 63, 65;</w:t>
            </w:r>
            <w:r>
              <w:br/>
            </w:r>
            <w:r>
              <w:rPr>
                <w:rFonts w:ascii="Times New Roman"/>
                <w:b w:val="false"/>
                <w:i w:val="false"/>
                <w:color w:val="000000"/>
                <w:sz w:val="20"/>
              </w:rPr>
              <w:t>
улица Первомайская 1, 2, 2а, 3, 4, 6, 7, 11, 14, 16, 17, 18, 19, 20, 21, 22, 23, 26, 29, 30, 31, 32, 33, 35, 36, 37, 38, 41, 42, 43, 45, 46, 47, 48, 50, 51, 52, 55, 57, 59, 61, 62;</w:t>
            </w:r>
            <w:r>
              <w:br/>
            </w:r>
            <w:r>
              <w:rPr>
                <w:rFonts w:ascii="Times New Roman"/>
                <w:b w:val="false"/>
                <w:i w:val="false"/>
                <w:color w:val="000000"/>
                <w:sz w:val="20"/>
              </w:rPr>
              <w:t>
улица Мостовая 3, 5, 6, 7, 8, 12, 14, 16, 17, 18, 20, 22, 26, 28, 32, 36, 38, 40, 42, 44, 45, 46, 48/1, 51;</w:t>
            </w:r>
            <w:r>
              <w:br/>
            </w:r>
            <w:r>
              <w:rPr>
                <w:rFonts w:ascii="Times New Roman"/>
                <w:b w:val="false"/>
                <w:i w:val="false"/>
                <w:color w:val="000000"/>
                <w:sz w:val="20"/>
              </w:rPr>
              <w:t>
улица Октябрьская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улица Шахматная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128, 129, 130, 132, 133, 134, 135, 136, 137, 138, 139, 140, 141, 142, 144, 145, 151, 153, 155;</w:t>
            </w:r>
            <w:r>
              <w:br/>
            </w:r>
            <w:r>
              <w:rPr>
                <w:rFonts w:ascii="Times New Roman"/>
                <w:b w:val="false"/>
                <w:i w:val="false"/>
                <w:color w:val="000000"/>
                <w:sz w:val="20"/>
              </w:rPr>
              <w:t>
улица Школьная 2, 3, 5, 6, 7, 8, 9, 10, 11, 12а, 14, 15, 16, 17, 18, 19, 20, 21, 22, 23, 24, 25, 26, 27, 28, 29, 30, 31, 32, 33, 34, 36, 37, 38, 39, 40, 41, 42, 43, 44, 45, 46, 47, 48, 49, 50, 51, 52, 53, 54, 55, 56, 57, 59, 61, 63, 65, 66, 67, 70, 71, 72, 73, 75, 76, 78, 79, 80, 83, 84, 85, 86, 87, 88, 89, 90, 91, 92, 93, 94, 95, 96, 97, 98, 99, 101, 105, 107, 108, 110, 112, 114, 115, 116, 117, 118, 121, 123, 125, 127, 129.</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поселок Осакаровка, Осакаровский район, улица Достык, 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гимназии</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Раздольная 1, 2, 3, 4, 5, 8, 23, 29;</w:t>
            </w:r>
            <w:r>
              <w:br/>
            </w:r>
            <w:r>
              <w:rPr>
                <w:rFonts w:ascii="Times New Roman"/>
                <w:b w:val="false"/>
                <w:i w:val="false"/>
                <w:color w:val="000000"/>
                <w:sz w:val="20"/>
              </w:rPr>
              <w:t>
улица Достық 1, 1а, 2, 2а, 3, 5, 6, 8, 9, 10, 12, 13, 14, 16, 18, 20, 22, 24, 25, 27, 30, 32, 34;</w:t>
            </w:r>
            <w:r>
              <w:br/>
            </w:r>
            <w:r>
              <w:rPr>
                <w:rFonts w:ascii="Times New Roman"/>
                <w:b w:val="false"/>
                <w:i w:val="false"/>
                <w:color w:val="000000"/>
                <w:sz w:val="20"/>
              </w:rPr>
              <w:t>
улица Степная 3, 4, 5, 7;</w:t>
            </w:r>
            <w:r>
              <w:br/>
            </w:r>
            <w:r>
              <w:rPr>
                <w:rFonts w:ascii="Times New Roman"/>
                <w:b w:val="false"/>
                <w:i w:val="false"/>
                <w:color w:val="000000"/>
                <w:sz w:val="20"/>
              </w:rPr>
              <w:t>
улица Луговая 2, 3, 4, 5, 6, 7, 11, 13, 15, 17, 19, 21, 25, 29, 31, 33, 37, 39;</w:t>
            </w:r>
            <w:r>
              <w:br/>
            </w:r>
            <w:r>
              <w:rPr>
                <w:rFonts w:ascii="Times New Roman"/>
                <w:b w:val="false"/>
                <w:i w:val="false"/>
                <w:color w:val="000000"/>
                <w:sz w:val="20"/>
              </w:rPr>
              <w:t>
улица Релейная 1, 2, 3, 4, 5, 7, 12, 17;</w:t>
            </w:r>
            <w:r>
              <w:br/>
            </w:r>
            <w:r>
              <w:rPr>
                <w:rFonts w:ascii="Times New Roman"/>
                <w:b w:val="false"/>
                <w:i w:val="false"/>
                <w:color w:val="000000"/>
                <w:sz w:val="20"/>
              </w:rPr>
              <w:t>
улица Родниковская 2, 4, 5, 7, 8, 9, 10, 12, 13;</w:t>
            </w:r>
            <w:r>
              <w:br/>
            </w:r>
            <w:r>
              <w:rPr>
                <w:rFonts w:ascii="Times New Roman"/>
                <w:b w:val="false"/>
                <w:i w:val="false"/>
                <w:color w:val="000000"/>
                <w:sz w:val="20"/>
              </w:rPr>
              <w:t>
улица Элеваторная 2, 2а, 2б, 3, 4, 5, 6, 8, 9, 10, 11, 12, 13, 13а, 14, 15, 16, 17, 18, 19, 21, 22, 23, 25, 27, 29;</w:t>
            </w:r>
            <w:r>
              <w:br/>
            </w:r>
            <w:r>
              <w:rPr>
                <w:rFonts w:ascii="Times New Roman"/>
                <w:b w:val="false"/>
                <w:i w:val="false"/>
                <w:color w:val="000000"/>
                <w:sz w:val="20"/>
              </w:rPr>
              <w:t>
улица Фабричная 2, 3, 6, 10, 12, 14, 15, 20, 23, 27, 29, 32, 35, 38, 39, 41, 42;</w:t>
            </w:r>
            <w:r>
              <w:br/>
            </w:r>
            <w:r>
              <w:rPr>
                <w:rFonts w:ascii="Times New Roman"/>
                <w:b w:val="false"/>
                <w:i w:val="false"/>
                <w:color w:val="000000"/>
                <w:sz w:val="20"/>
              </w:rPr>
              <w:t>
улица Восточная 1, 2, 3, 4, 5, 6, 7, 8, 10, 13, 14, 18, 19, 20, 21, 22, 23, 24, 25, 26, 27, 28, 30, 32, 34, 36, 37, 38, 40, 42, 44, 47, 48, 49, 51, 53, 55, 59;</w:t>
            </w:r>
            <w:r>
              <w:br/>
            </w:r>
            <w:r>
              <w:rPr>
                <w:rFonts w:ascii="Times New Roman"/>
                <w:b w:val="false"/>
                <w:i w:val="false"/>
                <w:color w:val="000000"/>
                <w:sz w:val="20"/>
              </w:rPr>
              <w:t>
улица Пристанционная 1, 4, 5, 6, 7, 8, 15;</w:t>
            </w:r>
            <w:r>
              <w:br/>
            </w:r>
            <w:r>
              <w:rPr>
                <w:rFonts w:ascii="Times New Roman"/>
                <w:b w:val="false"/>
                <w:i w:val="false"/>
                <w:color w:val="000000"/>
                <w:sz w:val="20"/>
              </w:rPr>
              <w:t>
улица Заготзерновская 1, 4, 6, 8, 10, 12, 14;</w:t>
            </w:r>
            <w:r>
              <w:br/>
            </w:r>
            <w:r>
              <w:rPr>
                <w:rFonts w:ascii="Times New Roman"/>
                <w:b w:val="false"/>
                <w:i w:val="false"/>
                <w:color w:val="000000"/>
                <w:sz w:val="20"/>
              </w:rPr>
              <w:t>
улица Индустриальная 3, 5, 7, 8, 10, 13, 15;</w:t>
            </w:r>
            <w:r>
              <w:br/>
            </w:r>
            <w:r>
              <w:rPr>
                <w:rFonts w:ascii="Times New Roman"/>
                <w:b w:val="false"/>
                <w:i w:val="false"/>
                <w:color w:val="000000"/>
                <w:sz w:val="20"/>
              </w:rPr>
              <w:t>
улица Театральная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улица Интернациональная 1, 2, 3, 4, 5, 6, 7, 9, 10, 14, 18, 19, 21, 22, 23, 24, 25, 26, 27, 28, 29, 30, 34, 36, 38, 40, 42, 44, 46, 50, 52, 54, 56, 58, 60;</w:t>
            </w:r>
            <w:r>
              <w:br/>
            </w:r>
            <w:r>
              <w:rPr>
                <w:rFonts w:ascii="Times New Roman"/>
                <w:b w:val="false"/>
                <w:i w:val="false"/>
                <w:color w:val="000000"/>
                <w:sz w:val="20"/>
              </w:rPr>
              <w:t>
улица 1-ая Семилетка 1, 3, 5, 6, 7, 8, 9, 10, 11, 14, 15, 18, 25, 27, 35;</w:t>
            </w:r>
            <w:r>
              <w:br/>
            </w:r>
            <w:r>
              <w:rPr>
                <w:rFonts w:ascii="Times New Roman"/>
                <w:b w:val="false"/>
                <w:i w:val="false"/>
                <w:color w:val="000000"/>
                <w:sz w:val="20"/>
              </w:rPr>
              <w:t>
улица Нефтебазовская 2, 3, 4, 5, 6, 7, 8, 9, 10, 15, 18, 22, 24, 26, 32, 34;</w:t>
            </w:r>
            <w:r>
              <w:br/>
            </w:r>
            <w:r>
              <w:rPr>
                <w:rFonts w:ascii="Times New Roman"/>
                <w:b w:val="false"/>
                <w:i w:val="false"/>
                <w:color w:val="000000"/>
                <w:sz w:val="20"/>
              </w:rPr>
              <w:t>
улица Сельхозснабская 1, 3, 8, 9, 14, 16, 18, 20, 21, 24, 27, 31, 32, 35, 36, 37, 38, 39, 45, 48, 51, 52, 53, 55, 59, 61, 62, 63, 64, 65, 66, 67, 68, 69, 70, 71, 72, 80;</w:t>
            </w:r>
            <w:r>
              <w:br/>
            </w:r>
            <w:r>
              <w:rPr>
                <w:rFonts w:ascii="Times New Roman"/>
                <w:b w:val="false"/>
                <w:i w:val="false"/>
                <w:color w:val="000000"/>
                <w:sz w:val="20"/>
              </w:rPr>
              <w:t>
улица Западная 1, 3, 4, 8, 11, 16, 19, 31, 48, 89, 50, 51, 53, 54;</w:t>
            </w:r>
            <w:r>
              <w:br/>
            </w:r>
            <w:r>
              <w:rPr>
                <w:rFonts w:ascii="Times New Roman"/>
                <w:b w:val="false"/>
                <w:i w:val="false"/>
                <w:color w:val="000000"/>
                <w:sz w:val="20"/>
              </w:rPr>
              <w:t>
улица Привокзальная 8, 9, 11, 12, 13, 14, 16, 17, 18, 21, 23, 26, 29, 30, 32, 33, 38;</w:t>
            </w:r>
            <w:r>
              <w:br/>
            </w:r>
            <w:r>
              <w:rPr>
                <w:rFonts w:ascii="Times New Roman"/>
                <w:b w:val="false"/>
                <w:i w:val="false"/>
                <w:color w:val="000000"/>
                <w:sz w:val="20"/>
              </w:rPr>
              <w:t>
улица Железнодорожная 1, 2, 3, 4, 5, 6, 7, 8, 9, 10, 11, 13, 14, 15, 18, 19, 20, 21, 22, 23, 24, 25, 26, 27, 28, 29, 30, 32, 33, 34, 35, 37, 38, 39, 40;</w:t>
            </w:r>
            <w:r>
              <w:br/>
            </w:r>
            <w:r>
              <w:rPr>
                <w:rFonts w:ascii="Times New Roman"/>
                <w:b w:val="false"/>
                <w:i w:val="false"/>
                <w:color w:val="000000"/>
                <w:sz w:val="20"/>
              </w:rPr>
              <w:t>
улица Профсоюзная 14, 15, 16, 17, 18, 19, 20, 21, 22;</w:t>
            </w:r>
            <w:r>
              <w:br/>
            </w:r>
            <w:r>
              <w:rPr>
                <w:rFonts w:ascii="Times New Roman"/>
                <w:b w:val="false"/>
                <w:i w:val="false"/>
                <w:color w:val="000000"/>
                <w:sz w:val="20"/>
              </w:rPr>
              <w:t>
улица территория Нефтебазы 3, 4, 5, 6, 7, 7а, 8, 9, 10;</w:t>
            </w:r>
            <w:r>
              <w:br/>
            </w:r>
            <w:r>
              <w:rPr>
                <w:rFonts w:ascii="Times New Roman"/>
                <w:b w:val="false"/>
                <w:i w:val="false"/>
                <w:color w:val="000000"/>
                <w:sz w:val="20"/>
              </w:rPr>
              <w:t>
улица 60 лет СССР 2, 4, 5, 6, 7, 9, 11, 14, 15, 16, 17, 18, 19, 20, 21, 22, 23, 24, 25, 26, 33, 35, 37;</w:t>
            </w:r>
            <w:r>
              <w:br/>
            </w:r>
            <w:r>
              <w:rPr>
                <w:rFonts w:ascii="Times New Roman"/>
                <w:b w:val="false"/>
                <w:i w:val="false"/>
                <w:color w:val="000000"/>
                <w:sz w:val="20"/>
              </w:rPr>
              <w:t>
улица Комсомольская 1, 2, 3, 4, 5, 6, 7, 8, 9, 10, 11;</w:t>
            </w:r>
            <w:r>
              <w:br/>
            </w:r>
            <w:r>
              <w:rPr>
                <w:rFonts w:ascii="Times New Roman"/>
                <w:b w:val="false"/>
                <w:i w:val="false"/>
                <w:color w:val="000000"/>
                <w:sz w:val="20"/>
              </w:rPr>
              <w:t>
улица Моторная 8, 10, 12, 14,16, 18, 20;</w:t>
            </w:r>
            <w:r>
              <w:br/>
            </w:r>
            <w:r>
              <w:rPr>
                <w:rFonts w:ascii="Times New Roman"/>
                <w:b w:val="false"/>
                <w:i w:val="false"/>
                <w:color w:val="000000"/>
                <w:sz w:val="20"/>
              </w:rPr>
              <w:t>
улица Юбилейная 10, 12, 14, 16, 18, 20, 22, 24, 26, 30, 32, 34, 36, 38, 40;</w:t>
            </w:r>
            <w:r>
              <w:br/>
            </w:r>
            <w:r>
              <w:rPr>
                <w:rFonts w:ascii="Times New Roman"/>
                <w:b w:val="false"/>
                <w:i w:val="false"/>
                <w:color w:val="000000"/>
                <w:sz w:val="20"/>
              </w:rPr>
              <w:t>
улица Линейная 2, 6, 7, 8, 9, 10, 11, 12, 13, 14, 15, 17, 18, 20, 21, 22, 23, 24, 25, 26, 27, 28, 29, 30, 31, 32, 33, 34, 35, 36, 38, 40, 42, 44, 46;</w:t>
            </w:r>
            <w:r>
              <w:br/>
            </w:r>
            <w:r>
              <w:rPr>
                <w:rFonts w:ascii="Times New Roman"/>
                <w:b w:val="false"/>
                <w:i w:val="false"/>
                <w:color w:val="000000"/>
                <w:sz w:val="20"/>
              </w:rPr>
              <w:t>
улица Космическая 2, 3, 4, 5, 6, 7, 8, 9, 10, 11, 12, 13;</w:t>
            </w:r>
            <w:r>
              <w:br/>
            </w:r>
            <w:r>
              <w:rPr>
                <w:rFonts w:ascii="Times New Roman"/>
                <w:b w:val="false"/>
                <w:i w:val="false"/>
                <w:color w:val="000000"/>
                <w:sz w:val="20"/>
              </w:rPr>
              <w:t>
улица Южная 1, 2, 3, 4, 5, 6, 7, 8, 9, 10, 11;</w:t>
            </w:r>
            <w:r>
              <w:br/>
            </w:r>
            <w:r>
              <w:rPr>
                <w:rFonts w:ascii="Times New Roman"/>
                <w:b w:val="false"/>
                <w:i w:val="false"/>
                <w:color w:val="000000"/>
                <w:sz w:val="20"/>
              </w:rPr>
              <w:t xml:space="preserve">
улица Охотская 1, 3, 4, 5, 6, 7, 8, 10, 13, 15; </w:t>
            </w:r>
            <w:r>
              <w:br/>
            </w:r>
            <w:r>
              <w:rPr>
                <w:rFonts w:ascii="Times New Roman"/>
                <w:b w:val="false"/>
                <w:i w:val="false"/>
                <w:color w:val="000000"/>
                <w:sz w:val="20"/>
              </w:rPr>
              <w:t>
переулок Урожайный 2, 7, 8;</w:t>
            </w:r>
            <w:r>
              <w:br/>
            </w:r>
            <w:r>
              <w:rPr>
                <w:rFonts w:ascii="Times New Roman"/>
                <w:b w:val="false"/>
                <w:i w:val="false"/>
                <w:color w:val="000000"/>
                <w:sz w:val="20"/>
              </w:rPr>
              <w:t>
переулок Дальний 4, 5, 6, 7, 13, 21, 23, 29.</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Озерное, улица Центральная, 12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Карагандинская область, Осакаровский район, село Ералы, улица Степная,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Карагандинская область, Осакаровский район, село Есиль, улица Литвинская,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101008, Карагандинская область, Осакаровский район, село Колхозное, улица Советская, 13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101016, Карагандинская область, Осакаровский район, село Пионерское, улица Центральная, 36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101026, Карагандинская область, Осакаровский район, село Центральное, улица Почтовая, 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101017, Карагандинская область, Осакаровский район, село Приишимское, улица Центральная,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Карагандинская область, Осакаровский район, село Карагайлы, улица Кооперативная, 20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Святогоровка, улица Школьная</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Святогоровка</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Карагандинская область, Осакаровский район, село Коллективное, улица Мира,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Коллективное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Крещеновка, улица Школьная,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Крещеновка</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Карагандинская область, Осакаровский район, село Батпак, улица Центральная, 37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 Карагандинская область, Осакаровский район, село Ошаганды, улица Надречная,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Акпан, улица Верхняя,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101021, Карагандинская область, Осакаровский район, село Сарыозен, улица Центральная,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Карагандинская область, Осакаровский район, село Николаевка, улица Центральная, 28</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село Комсомольское, улица Школьная,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Комсомольское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Сункар, улица Олимпийская,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101022, Карагандинская область, Осакаровский район, село Сельстрой, улица Школьная,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101025, Карагандинская область, Осакаровский район, село Уызбай, улица Школьная,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Уызбай, село Куркопа</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101030, Карагандинская область, Осакаровский район, село Шункыркол, улица Центральная,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101019, Карагандинская область, Осакаровский район, село Садовое, улица Целинная, 29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101012, Карагандинская область, Осакаровский район, поселок Молодежный, </w:t>
            </w:r>
            <w:r>
              <w:br/>
            </w:r>
            <w:r>
              <w:rPr>
                <w:rFonts w:ascii="Times New Roman"/>
                <w:b w:val="false"/>
                <w:i w:val="false"/>
                <w:color w:val="000000"/>
                <w:sz w:val="20"/>
              </w:rPr>
              <w:t>
улица Абая, 14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районного культурно-досугового центра</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 6а, 7, 7а, 8, 8а, 9а, 10, 10а,11а, 12, 12а, 13, 14, 14а, 15а, 16, 16а, 17, 18, 18а, 19, 20а, 21а, 26а, 28, 30, 32;</w:t>
            </w:r>
            <w:r>
              <w:br/>
            </w:r>
            <w:r>
              <w:rPr>
                <w:rFonts w:ascii="Times New Roman"/>
                <w:b w:val="false"/>
                <w:i w:val="false"/>
                <w:color w:val="000000"/>
                <w:sz w:val="20"/>
              </w:rPr>
              <w:t>
улица Абая 1, 1а, 3, 8, 9, 10, 12, 16, 18, 20, 22, 24, 24а, 26, 26а, 28, 28а, 30, 30а, 32, 34, 36, 38, 42, 44;</w:t>
            </w:r>
            <w:r>
              <w:br/>
            </w:r>
            <w:r>
              <w:rPr>
                <w:rFonts w:ascii="Times New Roman"/>
                <w:b w:val="false"/>
                <w:i w:val="false"/>
                <w:color w:val="000000"/>
                <w:sz w:val="20"/>
              </w:rPr>
              <w:t xml:space="preserve">
улица Аспандиярова 1, 2, 3, 4, 5а, 6, 7а, 13, 14, 15, 16, 21, 22, 23, 24, 24а, 25, 26, 26а, 27, 28, 28а, 29, 30, 33, 35, 36, 36а, 37, 38, 39, 41, 43, 43а; </w:t>
            </w:r>
            <w:r>
              <w:br/>
            </w:r>
            <w:r>
              <w:rPr>
                <w:rFonts w:ascii="Times New Roman"/>
                <w:b w:val="false"/>
                <w:i w:val="false"/>
                <w:color w:val="000000"/>
                <w:sz w:val="20"/>
              </w:rPr>
              <w:t>
улица Новая 1, 2, 3, 3а, 4, 6, 8, 9, 10, 11;</w:t>
            </w:r>
            <w:r>
              <w:br/>
            </w:r>
            <w:r>
              <w:rPr>
                <w:rFonts w:ascii="Times New Roman"/>
                <w:b w:val="false"/>
                <w:i w:val="false"/>
                <w:color w:val="000000"/>
                <w:sz w:val="20"/>
              </w:rPr>
              <w:t xml:space="preserve">
проезд Строителей 1а, 3а, 5а, 7а, 9а, 11а, 15а, 17а, 18, 19, 19а, 21, 22, 23, 25; </w:t>
            </w:r>
            <w:r>
              <w:br/>
            </w:r>
            <w:r>
              <w:rPr>
                <w:rFonts w:ascii="Times New Roman"/>
                <w:b w:val="false"/>
                <w:i w:val="false"/>
                <w:color w:val="000000"/>
                <w:sz w:val="20"/>
              </w:rPr>
              <w:t>
улица Валиханова 1, 2, 3, 4, 5, 6, 7, 8, 9, 10, 11, 12, 13, 14, 15, 16, 17, 19, 20, 22, 23, 25, 26, 27, 28, 29, 30, 31;</w:t>
            </w:r>
            <w:r>
              <w:br/>
            </w:r>
            <w:r>
              <w:rPr>
                <w:rFonts w:ascii="Times New Roman"/>
                <w:b w:val="false"/>
                <w:i w:val="false"/>
                <w:color w:val="000000"/>
                <w:sz w:val="20"/>
              </w:rPr>
              <w:t>
улица Комарова 6, 8, 9, 9а, 10, 12, 14, 16;</w:t>
            </w:r>
            <w:r>
              <w:br/>
            </w:r>
            <w:r>
              <w:rPr>
                <w:rFonts w:ascii="Times New Roman"/>
                <w:b w:val="false"/>
                <w:i w:val="false"/>
                <w:color w:val="000000"/>
                <w:sz w:val="20"/>
              </w:rPr>
              <w:t>
улица Космонавтов 1, 4, 5, 7, 9, 11, 12;</w:t>
            </w:r>
            <w:r>
              <w:br/>
            </w:r>
            <w:r>
              <w:rPr>
                <w:rFonts w:ascii="Times New Roman"/>
                <w:b w:val="false"/>
                <w:i w:val="false"/>
                <w:color w:val="000000"/>
                <w:sz w:val="20"/>
              </w:rPr>
              <w:t>
улица Дорожников 4, 6, 7а, 8а, 9а, 10, 10а, 12, 14, 16, 18, 22, 24;</w:t>
            </w:r>
            <w:r>
              <w:br/>
            </w:r>
            <w:r>
              <w:rPr>
                <w:rFonts w:ascii="Times New Roman"/>
                <w:b w:val="false"/>
                <w:i w:val="false"/>
                <w:color w:val="000000"/>
                <w:sz w:val="20"/>
              </w:rPr>
              <w:t xml:space="preserve">
улица Дальняя 2, 4, 5, 18, 20; </w:t>
            </w:r>
            <w:r>
              <w:br/>
            </w:r>
            <w:r>
              <w:rPr>
                <w:rFonts w:ascii="Times New Roman"/>
                <w:b w:val="false"/>
                <w:i w:val="false"/>
                <w:color w:val="000000"/>
                <w:sz w:val="20"/>
              </w:rPr>
              <w:t>
улица Н. Абдирова 5, 6, 7, 8, 9, 10, 11, 12.</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Карагандинская область, Осакаровский район, поселок Молодежный, улица Комарова, 7</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квартал 1, 2, 3, 4, 5, 6, 7, 8, 9, 10, 11, 12;</w:t>
            </w:r>
            <w:r>
              <w:br/>
            </w:r>
            <w:r>
              <w:rPr>
                <w:rFonts w:ascii="Times New Roman"/>
                <w:b w:val="false"/>
                <w:i w:val="false"/>
                <w:color w:val="000000"/>
                <w:sz w:val="20"/>
              </w:rPr>
              <w:t>
общежитие № 4 угольного разреза "Молодежный";</w:t>
            </w:r>
            <w:r>
              <w:br/>
            </w:r>
            <w:r>
              <w:rPr>
                <w:rFonts w:ascii="Times New Roman"/>
                <w:b w:val="false"/>
                <w:i w:val="false"/>
                <w:color w:val="000000"/>
                <w:sz w:val="20"/>
              </w:rPr>
              <w:t xml:space="preserve">
улица Пушкина 1, 2, 3, 4, 5, 6, 7, 8, 9, 10, 11, 13, 14, 15, 16, 17, 18, 19, 20, 21, 22, 23, 24, 25, 26, 27, 29, 30, 32, 33, 34, 35, 36, 38, 40, 42, 44, 48, 50, 52, 54; </w:t>
            </w:r>
            <w:r>
              <w:br/>
            </w:r>
            <w:r>
              <w:rPr>
                <w:rFonts w:ascii="Times New Roman"/>
                <w:b w:val="false"/>
                <w:i w:val="false"/>
                <w:color w:val="000000"/>
                <w:sz w:val="20"/>
              </w:rPr>
              <w:t xml:space="preserve">
улица Мира 17, 18, 19, 20, 22, 24, 25а, 26, 27, 27а, 28, 29, 29а, 31, 31а, 33, 35, 35а, 37, 37а, 39, 41, 43, 47, 48, 50, 52, 54, 56, 63, 65; </w:t>
            </w:r>
            <w:r>
              <w:br/>
            </w:r>
            <w:r>
              <w:rPr>
                <w:rFonts w:ascii="Times New Roman"/>
                <w:b w:val="false"/>
                <w:i w:val="false"/>
                <w:color w:val="000000"/>
                <w:sz w:val="20"/>
              </w:rPr>
              <w:t>
улица Степная 6, 8;</w:t>
            </w:r>
            <w:r>
              <w:br/>
            </w:r>
            <w:r>
              <w:rPr>
                <w:rFonts w:ascii="Times New Roman"/>
                <w:b w:val="false"/>
                <w:i w:val="false"/>
                <w:color w:val="000000"/>
                <w:sz w:val="20"/>
              </w:rPr>
              <w:t>
улица Рабочая 3, 13, 15, 17.</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101020, Карагандинская область, Осакаровский район, село Русская Ивановка, улица </w:t>
            </w:r>
            <w:r>
              <w:br/>
            </w:r>
            <w:r>
              <w:rPr>
                <w:rFonts w:ascii="Times New Roman"/>
                <w:b w:val="false"/>
                <w:i w:val="false"/>
                <w:color w:val="000000"/>
                <w:sz w:val="20"/>
              </w:rPr>
              <w:t>
Центральная, 30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 Карагандинская область, Осакаровский район, село Сарыозек, улица Школьная,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101029, Карагандинская область, Осакаровский район, станция Шокай, улица Школьная, 54</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Дальнее, улица Школьная, 20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Дальнее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101004, Карагандинская область, Осакаровский район, село Жуантобе, улица №4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Жуантобе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Баскорык, улица №3</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Баскорык</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Карагандинская область, Осакаровский район, село Кызылтасское, улица №2</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101011, Карагандинская область, Осакаровский район, село Мирное, улица Мира, 14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Карагандинская область, Осакаровский район, село Звездное, улица Строителей,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Карагандинская область, Осакаровский район, село Иртышское, улица Казахстанская, 17а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Иртышское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Карагандинская область, Осакаровский район, село Акбулак, улица Гагарина, 5</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Майбулак, село Роднички</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101018, Карагандинская область, Осакаровский район, село Родниковское, улица Комсомольская, 3а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 село Торткудук</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Тельманское, улица Школьная, 10</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101023, Карагандинская область, Осакаровский район, село Кутумсук, улица Школьная,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бывшей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Кутумсук</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101024, Карагандинская область, Осакаровский район, село Трудовое, улица Юбилейная, 9</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Карагандинская область, Осакаровский район, село Степное, улица Центральная</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 Карагандинская область, Осакаровский район, село Шидерты, улица Школьная, 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100417, Карагандинская область, Осакаровский район, село Сенокосное, улица Спортивная, 6</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 село Откормочное</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101012, Карагандинская область, Осакаровский район, поселок Молодежный, </w:t>
            </w:r>
            <w:r>
              <w:br/>
            </w:r>
            <w:r>
              <w:rPr>
                <w:rFonts w:ascii="Times New Roman"/>
                <w:b w:val="false"/>
                <w:i w:val="false"/>
                <w:color w:val="000000"/>
                <w:sz w:val="20"/>
              </w:rPr>
              <w:t>
улица Ленина, 17а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Гидростроителей 1, 1а, 2, 2а, 3, 3а, 4, 5, 6, 7, 7а, 8, 9, 10, 11, 12, 13, 14;</w:t>
            </w:r>
            <w:r>
              <w:br/>
            </w:r>
            <w:r>
              <w:rPr>
                <w:rFonts w:ascii="Times New Roman"/>
                <w:b w:val="false"/>
                <w:i w:val="false"/>
                <w:color w:val="000000"/>
                <w:sz w:val="20"/>
              </w:rPr>
              <w:t xml:space="preserve">
улица Графтио 3, 4, 5, 6, 6а, 7, 8, 8а, 9, 10, 11, 12, 13, 13а, 14, 15, 16, 17, 19, 20, 21, 22, 23, 25, 27; </w:t>
            </w:r>
            <w:r>
              <w:br/>
            </w:r>
            <w:r>
              <w:rPr>
                <w:rFonts w:ascii="Times New Roman"/>
                <w:b w:val="false"/>
                <w:i w:val="false"/>
                <w:color w:val="000000"/>
                <w:sz w:val="20"/>
              </w:rPr>
              <w:t xml:space="preserve">
улица Иртышская 6, 7, 8, 9, 9а, 10, 11, 11а, 12, 13, 13а, 14, 16, 17, 17а, 19, 19а, 21, 21а, 23а, 25, 25а, 31, 33, 35, 39, 41, 43; </w:t>
            </w:r>
            <w:r>
              <w:br/>
            </w:r>
            <w:r>
              <w:rPr>
                <w:rFonts w:ascii="Times New Roman"/>
                <w:b w:val="false"/>
                <w:i w:val="false"/>
                <w:color w:val="000000"/>
                <w:sz w:val="20"/>
              </w:rPr>
              <w:t>
улица Спортивная 1, 4, 6, 7, 8, 9, 10, 11, 12, 13, 14, 15, 16, 17, 18, 19, 20, 21, 23;</w:t>
            </w:r>
            <w:r>
              <w:br/>
            </w:r>
            <w:r>
              <w:rPr>
                <w:rFonts w:ascii="Times New Roman"/>
                <w:b w:val="false"/>
                <w:i w:val="false"/>
                <w:color w:val="000000"/>
                <w:sz w:val="20"/>
              </w:rPr>
              <w:t>
улица Транспортная 3, 7, 9, 11, 15;</w:t>
            </w:r>
            <w:r>
              <w:br/>
            </w:r>
            <w:r>
              <w:rPr>
                <w:rFonts w:ascii="Times New Roman"/>
                <w:b w:val="false"/>
                <w:i w:val="false"/>
                <w:color w:val="000000"/>
                <w:sz w:val="20"/>
              </w:rPr>
              <w:t>
квартал Восток 1, 2, 3, 4, 5, 6, 7, 8, 9, 14, 15, 16, 17, 18, 20, 20а, 21, 22, 23, 24;</w:t>
            </w:r>
            <w:r>
              <w:br/>
            </w:r>
            <w:r>
              <w:rPr>
                <w:rFonts w:ascii="Times New Roman"/>
                <w:b w:val="false"/>
                <w:i w:val="false"/>
                <w:color w:val="000000"/>
                <w:sz w:val="20"/>
              </w:rPr>
              <w:t>
улица Мира 1, 3, 4, 5, 6, 7, 8, 9, 10, 12, 14, 16;</w:t>
            </w:r>
            <w:r>
              <w:br/>
            </w:r>
            <w:r>
              <w:rPr>
                <w:rFonts w:ascii="Times New Roman"/>
                <w:b w:val="false"/>
                <w:i w:val="false"/>
                <w:color w:val="000000"/>
                <w:sz w:val="20"/>
              </w:rPr>
              <w:t>
проезд Шахтеров 1, 1а, 2, 3, 4, 4а, 5, 6, 7, 7а, 8, 8а, 9, 10, 10а, 11, 11а, 12, 13.</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Осакаровский</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 Карагандинская область, Осакаровский район, поселок Осакаровка, улица Целинная, 4а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w:t>
            </w: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 1, 2, 3, 4, 5, 6, 7, 9, 10, 12, 15, 16, 17, 18, 19, 20, 21, 22, 23, 23а, 24, 27, 29, 31, 32, 33, 34, 35, 36, 37, 39, 40, 41, 42, 44, 45, 46, 47, 48, 51, 53, 54;</w:t>
            </w:r>
            <w:r>
              <w:br/>
            </w:r>
            <w:r>
              <w:rPr>
                <w:rFonts w:ascii="Times New Roman"/>
                <w:b w:val="false"/>
                <w:i w:val="false"/>
                <w:color w:val="000000"/>
                <w:sz w:val="20"/>
              </w:rPr>
              <w:t>
улица Пацаева 1, 3, 5, 5а, 6, 7, 9, 9а, 11, 11а, 13, 13а, 15, 15а, 17, 21, 23, 25, 27, 29, 31;</w:t>
            </w:r>
            <w:r>
              <w:br/>
            </w:r>
            <w:r>
              <w:rPr>
                <w:rFonts w:ascii="Times New Roman"/>
                <w:b w:val="false"/>
                <w:i w:val="false"/>
                <w:color w:val="000000"/>
                <w:sz w:val="20"/>
              </w:rPr>
              <w:t>
улица Молодежная 3, 4, 4а, 6, 6а, 8, 8а, 9, 10, 10а, 11, 13, 15, 23, 24, 25, 26, 27, 28, 29, 30, 31, 32, 33, 34, 39, 41;</w:t>
            </w:r>
            <w:r>
              <w:br/>
            </w:r>
            <w:r>
              <w:rPr>
                <w:rFonts w:ascii="Times New Roman"/>
                <w:b w:val="false"/>
                <w:i w:val="false"/>
                <w:color w:val="000000"/>
                <w:sz w:val="20"/>
              </w:rPr>
              <w:t xml:space="preserve">
улица Осенняя 1, 3, 4, 5, 6, 7, 8; </w:t>
            </w:r>
            <w:r>
              <w:br/>
            </w:r>
            <w:r>
              <w:rPr>
                <w:rFonts w:ascii="Times New Roman"/>
                <w:b w:val="false"/>
                <w:i w:val="false"/>
                <w:color w:val="000000"/>
                <w:sz w:val="20"/>
              </w:rPr>
              <w:t>
улица Строительная 8, 9, 10, 11, 13, 15, 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59" w:id="9"/>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решению акима района</w:t>
            </w:r>
            <w:r>
              <w:br/>
            </w:r>
            <w:r>
              <w:rPr>
                <w:rFonts w:ascii="Times New Roman"/>
                <w:b w:val="false"/>
                <w:i w:val="false"/>
                <w:color w:val="000000"/>
                <w:sz w:val="20"/>
              </w:rPr>
              <w:t>
от 20 октября 2015 года</w:t>
            </w:r>
            <w:r>
              <w:br/>
            </w:r>
            <w:r>
              <w:rPr>
                <w:rFonts w:ascii="Times New Roman"/>
                <w:b w:val="false"/>
                <w:i w:val="false"/>
                <w:color w:val="000000"/>
                <w:sz w:val="20"/>
              </w:rPr>
              <w:t>
№ 03</w:t>
            </w:r>
          </w:p>
          <w:bookmarkEnd w:id="9"/>
        </w:tc>
      </w:tr>
    </w:tbl>
    <w:bookmarkStart w:name="z60" w:id="10"/>
    <w:p>
      <w:pPr>
        <w:spacing w:after="0"/>
        <w:ind w:left="0"/>
        <w:jc w:val="left"/>
      </w:pPr>
      <w:r>
        <w:rPr>
          <w:rFonts w:ascii="Times New Roman"/>
          <w:b/>
          <w:i w:val="false"/>
          <w:color w:val="000000"/>
        </w:rPr>
        <w:t xml:space="preserve"> Перечень некоторых решений</w:t>
      </w:r>
      <w:r>
        <w:br/>
      </w:r>
      <w:r>
        <w:rPr>
          <w:rFonts w:ascii="Times New Roman"/>
          <w:b/>
          <w:i w:val="false"/>
          <w:color w:val="000000"/>
        </w:rPr>
        <w:t>акима района, признанных утратившими силу</w:t>
      </w:r>
    </w:p>
    <w:bookmarkEnd w:id="10"/>
    <w:bookmarkStart w:name="z61"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района от 7 февраля 2014 года №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2555, опубликовано в районной газете "Сельский труженик" от 22 марта 2014 года № 12 (7392)).</w:t>
      </w:r>
    </w:p>
    <w:bookmarkEnd w:id="11"/>
    <w:bookmarkStart w:name="z62"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района от 16 октября 2014 года № 02 "О внесении изменения в решение акима Осакаровского района от 7 февраля 2014 года № 01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за № 2817, опубликовано 28 ноября 2014 года в информационно-правовой системе "Әділет", районной газете "Сельский труженик" от 29 ноября 2014 года № 48 (7428), 6 декабря 2014 года № 49 (7429), 13 декабря 2014 года № 50 (7430), 19 декабря 2014 года № 51 (7431)).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