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42bf" w14:textId="f934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12 октября 2015 года № 52/02. Зарегистрировано Департаментом юстиции Карагандинской области 12 ноября 2015 года № 3493. Утратило силу постановлением акимата Осакаровского района Карагандинской области от 19 февраля 2025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Осакаровского района Карагандинской области от 19.02.2025 </w:t>
      </w:r>
      <w:r>
        <w:rPr>
          <w:rFonts w:ascii="Times New Roman"/>
          <w:b w:val="false"/>
          <w:i w:val="false"/>
          <w:color w:val="ff0000"/>
          <w:sz w:val="28"/>
        </w:rPr>
        <w:t>№ 18/01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прилагаемые критерии по выбору видов отчуждения районного коммунального имущества (далее - Объект)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Ламбеков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Осакаровского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октября 2015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52/02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заинтересованности государства в дальнейшем контроле над Объектом (условия не выставляются).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 и привлечения широкого круга участников торгов.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погашение кредиторской задолженности, погашение задолженности по заработной плате и другие условия). Необходимость реализации Объекта по максимально возможной цене.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 Необходимость привлечения широкого круга участников торгов, включая иностранных инвесторов.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