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7174" w14:textId="3737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16 апреля 2015 года № 03. Зарегистрировано Департаментом юстиции Карагандинской области 29 апреля 2015 года № 3175.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Улытауского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Сарысуского сельского округа Улытауского района Карагандинской области чрезвычайную ситуацию природного характера местного масштаба.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режим чрезвычайной ситуации функционирования районной территориальной подсистемы государственной системы гражданской защиты.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Улытауского района Мырзабекова А.Б.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