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0f83" w14:textId="b9e0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ХXIV сессии Улытауского районного маслихата от 24 декабря 2014 года № 210 "О бюджете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XХV сессии Улытауского районного маслихата Карагандинской области от 30 апреля 2015 года № 227. Зарегистрировано Департаментом юстиции Карагандинской области 15 мая 2015 года № 3204.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XXIV сессии Улытауского районного маслихата от 24 декабря 2014 года № 210 "О бюджете района на 2015-2017 годы" (зарегистрировано в Реестре государственной регистрации нормативных правовых актов за № 2927 и опубликовано в газете "Ұлытау өңірі" от 25 января 2015 года № 3-4 (5975))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- 3757118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3560591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4276247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14193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сольдо по операциям с финансовыми актами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533322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533322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20811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519129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2015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Жалбыров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Улытауского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Сейтжанов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XХІV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210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 и услуг государственными учреждениями, финансируемыми из государственного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 и услуг государственными учреждениями, финансируемыми из государственного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содержащемися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содержащемися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управления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-533322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210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в составе бюджета района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развития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 прошедшим повышение квалификации по трехуровневой системе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ежемесячной надбавки за особые условия труда и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Плана мероприятий по обеспечению прав и учучшению качества жизни инвалидов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отдела регистрации актов гражданского состояния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развития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водопровода село Алгабас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водовода Улытау - Саламат, село Улытау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210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бюджета района на 2015 год, направленных на реализацию бюджетных инвестиционных проектов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2015 года №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XХІV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210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бюджета района на 2015 год по реализации бюджетных программ через аппараты акима поселка, сельского округа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Жездинский поселковый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Карсакпайский поселковый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Актаский поселковый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Амангелдинский сельский округ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Каракенгирский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Шенберский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Терсакканский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Мибулакский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Борсенгирский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сельский округ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аппарата акима поселков и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