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d3fd" w14:textId="f13d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XXIV сессии Улытауского районного маслихата от 24 декабря 2014 года № 210 "О бюджете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XХVI сессии Улытауского районного маслихата Карагандинской области от 10 августа 2015 года № 242. Зарегистрировано Департаментом юстиции Карагандинской области 27 августа 2015 года № 3390.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Улытауского районного маслихата от 24 декабря 2014 года № 210 "О бюджете района на 2015-2017 годы" (зарегистрировано в Реестре государственной регистрации нормативных правовых актов за № 2927 и опубликовано в газете "Ұлытау өңірі" от 25 января 2015 года № 3-4 (5975))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- 3772118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3560591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1676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209697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4291247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14193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20811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6618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533322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533322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20811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6618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519129 тысяч тенге.";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2015 года.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Казангапов</w:t>
            </w:r>
          </w:p>
          <w:bookmarkEnd w:id="21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Улытауского</w:t>
            </w:r>
          </w:p>
          <w:bookmarkEnd w:id="2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XХVІ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10 августа 2015 года № 242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XХІV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3526110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3504250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 и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 и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содержащемися и финансируемыми из бюджета (сметы расходов) Национального Банка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содержащемися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209697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209697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209697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 имущества в целях налогооблажения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управления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-533322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533322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20811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20811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20811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20811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519129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XХVІ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10 августа 2015 года № 242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XХV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bookmarkStart w:name="z33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2015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 прошедшим повышение квалификации по трехуровневой системе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и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учучшению качества жизни инвалидов 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отдела регистрации актов гражданского состояния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 на реконструкцию водопровода село Алгабас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водовода Улытау - Саламат, село Улытау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для реализации мер социальной поддержки специалистов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XХVІ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10 августа 2015 года № 242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XХV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bookmarkStart w:name="z35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2015 год, направленных на реализацию бюджетных инвестиционных проектов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объектов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XХVІ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10 августа 2015 года № 242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XХІV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bookmarkStart w:name="z38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2015 год по реализации бюджетных программ через аппараты акима поселка, сельского округа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