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b10c" w14:textId="715b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Жанкельдинского сельского округа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24 августа 2015 года № 26/10. Зарегистрировано Департаментом юстиции Карагандинской области 1 октября 2015 года № 3422.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Жанкельдинского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Улытауского района Уткельбаева Ерлана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Жанкельдинского сельского округа Улытауского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Жанкельдинского сельского округа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101503, Карагандинская область, Улытауский район, село Байконур, улица Рыскулова, дом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 Жанкелді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Жанкельдинского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акимом,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