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c203" w14:textId="b8ac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Шенберского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8 сентября 2015 года № 27/01. Зарегистрировано Департаментом юстиции Карагандинской области 14 октября 2015 года № 3448.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Шенберского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Улытауского района Дукенбаева Габидена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8.09.2015 года № 27/01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Шенберского сельского округа Улытауского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Шенберского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101512, Карагандинская область, Улытауский район, село Коргасын, улица Школьная,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Шеңбер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Шенберского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акимом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