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9031" w14:textId="7a49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Егиндинского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13 октября 2015 года № 30/01. Зарегистрировано Департаментом юстиции Карагандинской области 12 ноября 2015 года № 3492.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Егиндинского сельского округа Улытауского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Улытауского района Дукембаева Габидена Маратовича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13.10.2015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Егиндинского сельского округа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Егиндинского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101507, Карагандинская область, Улытауский район, село Егинды, улица Ердена,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Егінді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Егидинского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