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3a9e5" w14:textId="593a9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поселка Жезды Улытауского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Улытауского района Карагандинской области от 13 октября 2015 года № 30/05. Зарегистрировано Департаментом юстиции Карагандинской области 23 ноября 2015 года № 3508. Утратило силу постановлением акимата Улытауского района Карагандинской области от 22 июня 2016 года № 18/05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Улытауского района Карагандинской области от 22.06.2016 № 18/05.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Законами Республики Қазахстан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управлений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 и Указами Президента Республики Казахстан от 29 октября 2012 года № 410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Типового положения государственного органа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7 марта 2013 года № 523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Реестра должностей государственных служащих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Улытауского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поселка Жезды Улытауского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исполняющего обязанности руководителя аппарата акима Улытауского района Дукембаева Габидена Маратовича.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13.10.2015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30/05 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поселка Жезды Улытауского района"</w:t>
      </w:r>
    </w:p>
    <w:bookmarkEnd w:id="0"/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поселка Жезды Улытауского района" (далее – Государственное учреждение) является государственным органом Республики Казахстан, осуществляющим и выполняющим функции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101510, Карагандинская область, Улытауский район, поселок Жезды, улица Кутымбетова, дом 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Полное наименование Государственного учреждения: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 – "Ұлытау ауданы Жезді кенті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 - Государственное учреждение "Аппарат акима поселка Жезды Улытауского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осуществляется из республиканского и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учреждения: ведение государственной политики в сфере государственного управления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подготовка проектов нормативных правовых актов и своевременное отправление их на государственную регистрацию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реализация актов Президента, Правительства Республики Казахстан, акима области, акима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рассмотрение заявления,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создание резерва кадров в соответствии с номенклатурой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ведение служебной переписки по вопросам, отнесенным к ведению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порядок проведения совещания,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обеспечивает освещение деятельности Государственного учреждения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организует разъяснительные работы по актуальным вопросам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принимает меры по противодействую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осуществляется акимом,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Государственного учреждения назначается на должность и освобождается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руководителя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утверждает планы работ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законодательством порядке поощряет работников государственного учреждения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внутренний трудовой распорядок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обеспечивает контроль за использованием и сохранностью коммунального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Государственным учреждением,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Государственного учреждения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