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99d04" w14:textId="2899d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Алгабасского сельского округа Улытауского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Улытауского района Карагандинской области от 21 октября 2015 года № 31/01. Зарегистрировано Департаментом юстиции Карагандинской области 23 ноября 2016 года № 3509. Утратило силу постановлением акимата Улытауского района Карагандинской области от 22 июня 2016 года № 18/05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Улытауского района Карагандинской области от 22.06.2016 № 18/05.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 и Указами Президента Республики Казахстан от 29 октября 2012 года № 410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Типового положения государственного органа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7 марта 2013 года № 523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Реестра должностей государственных служащих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акимат Улытауского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Алгабасского сельского округа Улытауского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Улытауского района Жайлаубаева Наурызбека Онгонисовича.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21.10.2015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31/01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акима Алгабасского сельского округа Улытауского района"</w:t>
      </w:r>
    </w:p>
    <w:bookmarkEnd w:id="0"/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Алгабасского сельского округа Улытауского района" (далее – Государственное учреждение) является государственным органом Республики Казахстан, осуществляющим и выполняющим функции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учреждение, осуществляет свою деятельность,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101505, Карагандинская область, Улытауский район, село Алгабас, улица Орталык, дом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Полное наименование Государственного учреждения: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государственном языке – "Ұлытау ауданы Алғабас ауылдық округі әкімінің аппараты"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русском языке - государственное учреждение "Аппарат акима Алгабасского сельского округа Улытауского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осуществляется из республиканского и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 Государственного учреждения: ведение государственной политики в сфере государственного управления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подготовка документов информационного и аналитического характера для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подготовка проектов нормативных правовых актов и своевременное отправление их на государственную регистрацию в органы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реализация актов Президента, Правительства Республики Казахстан, акима области, акима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осуществление иных задач, возложенных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рассмотрение заявления, писем и подготовка ответов в установленном законом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создание резерва кадров в соответствии с номенклатурой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осуществление реализации государственной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ведение служебной переписки по вопросам, отнесенным к ведению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организует порядок проведения совещания, участвует в заседаниях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обеспечивает освещение деятельности Государственного учреждения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организует разъяснительные работы по актуальным вопросам среди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принимает меры по противодействую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осуществляет иные полномочия в соответствии с законами Республики Казахстан, актами Президента и Правительства Республики Казахстан,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Государственного учреждения осуществляется акимом, который несет персональную ответственность за выполнение возложенных на Государственное учреждение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Первый руководитель Государственного учреждения назначается на должность и освобождается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Полномочия руководителя Государственного учреждения: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утверждает планы работ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действует от имени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установленном законодательством порядке поощряет работников государственного учреждения и налагает на них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издает распоряжения,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утверждает внутренний трудовой распорядок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осуществляет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службе" в Государственном учреждении;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осуществляет личный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иные полномочия,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несет персональную ответственность за исполнение антикоррупционного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обеспечивает контроль за использованием и сохранностью коммунального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Государственного учреждения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Государственное учреждение может иметь на праве оперативного управления обособленное имущество в случаях, предусмотренных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Имущество, закрепленное за Государственным учреждением,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Реорганизация и упразднение Государственного учреждения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