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f7a5" w14:textId="563f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Шетского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10 февраля 2015 года № 03/05. Зарегистрировано Департаментом юстиции Карагандинской области 26 февраля 2015 года № 2999. Утратило силу постановлением акимата Шетского района Карагандинской области от 6 мая 2016 года N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Шетского района Карагандинской области от 06.05.2016 N 21/03.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Отменить постановление акимата Шетского района от 15 ноября 2013 года № 30/21 "Об утверждении положения о государственном учреждении "Аппарата акима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А.Е. Тлегеновой.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Абдикеров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03/05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Шетского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Шетского района" (далее - государственное учреждение)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№ 101700, Шетский район, село Аксу-Аюлы, улица Шортанбай жырау, дом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материально-техническое обеспечение деятельности акима района и работников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правовое обеспечение деятельности акима района и работников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организационное обеспечение деятельности аппарата акима и работников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участие в реализации на территории района основных направлений внутренней и внешней политики Президента, Правительства Республики Казахстан путем участия в разработке прогноза социально-экономического развития района и контроль за ходом реализации государственных программ и прогноза социально-экономического развития, выработки предложений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участие в выработке стратегии социально-экономического развития Шетского района, комплекса мер по ее реализации, совершенствованию механизмов и тактики осуществления социально-экономических реформ и осуществление координации в этих целях деятельности органов исполнительной власти на территории района, путем запроса и своевременного получения от них информации для анализа, подготовки актов акима и акимата района, отслеживания их выполнения, формирования предложений и прогнозов по вопросам развития социально-экономической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содействие исполнению гражданами и организациями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развития предпринимательской деятельности и инвестиционного климата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предприятий, организаций и учреждений республиканской подчиненности в соответствии с полномочиями, делегированными центральным исполнительным органом, обеспечение взаимодействия и координацию деятельности государственных органов, финансируемых из районного бюджета, территориальных органов республиканского подчинения;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обеспечение взаимодействия с аппаратом акима Карагандинской области, государственными учреждениями, ведомствами, аппаратами акимов поселков и сельских округов, районным маслихатом, другими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предложений по проектам законодательных и иных нормативных правовых актов, актов акима и акимата района, районного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информационно - аналитического, организационно - правового и материально - технического обеспечения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документационного обеспечения деятельности акима района и его заместителей, рассмотрение служебных документов, писем, обращений и заявлений физических и юридических лиц, личный прием граждан, анализ поступивших писем и заявлений, документооборота, налаживание и совершенствование делопроизводства, работу с секретной документацией, функционирование делопроизводства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кадровой политики в органах местной исполнительной власти путем организации изучения и внесения предложений по кадрам, входящим в номенклатуру акима района, организация их учебы, стажировки и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освещения повседневной деятельности акимата района, акима района и его заместителей в средствах массовой информации, взаимодействия с ними, разъяснения проводимой Президентом и Правительством Республики внутренней и внешней политики, экономического и социального положения в районе, путей решения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координации и взаимодействия акима и акимата района с правоохранительными органами и органами судебной системы по вопросам укрепления законности и правопорядка в районе;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принятие мер по совершенствованию механизма нормотворческой деятельности акима и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обеспечение хранения решений, распоряжений акима и постановлений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регистрация актов гражданского состояния, за исключением функций по нормативно-методологическому обеспечению, контролю за регистрацией актов гражданского состояния и по обеспечению функционирования соответствующих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индивидуальных идентификационных номеров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 и иных организаций, финансируемых из местного бюджета необходимую информацию, документы, иные материалы, устные и письменные объяснения от должностных лиц по вопросам, отнесенным к компетенции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в том числе секретными, имеющимися в распоряжении исполнительных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проводить проверку в исполнительных органах района, аппаратах акимов поселков и сельских округов по вопросам исполнения актов Президента и Правительства Республики Казахстан, распоряжений Премьер-Министра, актов акима и акимата области, актов акима и акимата района, поручений акима области и его заместителей, поручений акима района и его заместителей, вносить предложения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 поручению акима района и его заместителей привлекать сотрудников государственных органов, финансируемых из местного бюджета представителей предприятий, учреждений и организаций к подготовке вопросов на заседания акимата района, к изучению и решению проблемных вопросов, относящихся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вытекающие из задач и функций, определенных в настоящем Положении, предоставленные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 аппарата акима района,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района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пределах установленного лимита представляет на утверждение акимата района проект структуры и штатное расписание аппарата акима района, проект структуры аппаратов акимов сельских округов и поселков, исполнительных органов, финансируемых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подпись акиму проекты постановлений акимата, решений и распоряжений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обеспечивает контроль и проверку исполнения принятых актов акима и акимата района и поручений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акиму и акимату района предложения об отмене незаконных актов акимов сельских округов и поселков, приостановлении противоречащих законодательству приказов руководителей исполнительных органов, финансируемых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контролирует работу с кадрами в соответствии с действующим законодательством о государственной службе и трудовым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вносит предложения по поощрению отличившихся работников и привлечении к дисциплинарной ответственности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и координацию деятельности структурных подразделений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подписывает служебную и финансовую документацию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проведению выборов, составлению списков избирателей района, первичного списка кандидатов в присяжные заседатели;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и обеспечения режима секретности при работе с мобилизационными и секретными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организационные мероприятия по подготовке и проведению отчетных встреч акима района перед населением;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ведет переписку с государственными органами, иными организациями по вопросам, входящим в компетенцию и не требующим решения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оказанию государственных услуг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в аппарате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выполняет иные функции, возлагаемые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