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ca44" w14:textId="037c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Шетского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25 февраля 2015 года № 06/02. Зарегистрировано Департаментом юстиции Карагандинской области 26 марта 2015 года № 3058. Утратило силу постановлением акимата Шетского района Карагандинской области от 6 мая 2016 года N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Шетского района Карагандинской области от 06.05.2016 N 21/03.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района Тлегенову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Толеукулов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"/>
        <w:gridCol w:w="11218"/>
      </w:tblGrid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района № 06/02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Шетского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Шетского района" (далее – Государственное учреждение) является государственным органом Республики Казахстан, осуществляющим руководство в сферах сельского хозяйства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Карагандинская область, индекс № 101700, Шетский район, село Аксу-Аюлы, улица Шортанбай жырау, дом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"Отдел сельского хозяйства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релизация концепций развития аграрного сектора, анализа тенденций прогнозирования и определения его перспектив и проведение аграрной политики в районе в условиях рыночных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создание экономических условий производства конкурентоспособной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продовольственной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государственной поддержки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проведение сбора оперативной информации в районе агропромышленного комплекса и сельских территорий и предоставление ее местном исполнительному органу (акимату)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дорожно-стройтельных машин и механизмов, а также специальных машин повышенной проходимости;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сбора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организации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контроля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планирование, обоснование, реализация и достижение результатов бюджетных программ, в отношении которых является администратором;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от государственных органов и должностных лиц, иных организаций информацию, необходимые документы для выполнения своих функцций;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выносить на рассмотрение акима и акимата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оказывать на местах, и при обращений необходимую методическую, организационную, экономическую и юридическую помощь крестьянским (фермерским) хозяйствам и другим сельхозформированиям;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проводить в установленном порядке семинары, совещания, советы по вопросам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иными правами, предоставленными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государственного учрежденин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специалистов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соответствие с действующим законодательством назначает на должности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подписывает приказы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отдел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и,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