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297e" w14:textId="f2f2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учереждения "Отдел физической культуры и спорта Шетского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27 марта 2015 года № 10/14. Зарегистрировано Департаментом юстиции Карагандинской области 22 апреля 2015 года № 3164. Утратило силу постановлением акимата Шетского района Карагандинской области от 6 мая 2016 года N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Шетского района Карагандинской области от 06.05.2016 N 21/03.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упарвлении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Отменить постановления акимата Шетского района от 25 февраля 2015 года № 06/03 "Об утверждении Положения государственного учреждения "Отдел физической культуры и спорта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Шетского района Тлегенову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Абдикеров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2"/>
        <w:gridCol w:w="11218"/>
      </w:tblGrid>
      <w:tr>
        <w:trPr>
          <w:trHeight w:val="30" w:hRule="atLeast"/>
        </w:trPr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 № 10/14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физической культуры и спорта Шетского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Шетского района" является государственным органом Республики Казахстан, осуществляющим руководство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Шетского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Шетского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Шетского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Шетского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Шетского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Шетского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физической культуры и спорта Шетского района" утверждаются акиматом Шетского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Республика Казахстан, Карагандинская область, индекс 101700, Шетский район, улица Шортанбай жырау, дом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"Отдел физической культуры и спорта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физической культуры и спорта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"Отдел физической культуры и спорта Шетского района"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физической культуры и спорта Шетского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Шетского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</w:t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физической культуры и спорта Шетского района": обеспечение эффективного государственного управления и межотраслевой координации в целях реализации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развития массового спорта и национальных видов спорта на территории Шетского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подготовки сборных команд района по массовым, национальным видам спорта, инвалидному спорту и их участия на областных, республиканских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контроль за работой по выполнению тестов Первого Президента Республики Казахстан - Лидера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реализует планы развития физической культуры и спорта в Шетском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подготовку сборных команд района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развитие массового спорта и национальных видов спорта на территории Шетского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районных физкультурно-спортивных организаций на территории Шетского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организацию и проведение спортивных мероприятий на территории Шетского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сбор, анализ и предоставляет местному исполнительному органу области информацию по развитию физической культуры и спорта на территории Шетского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формирует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вопросы строительства спортивных сооружений на территории района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районных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интересах местного государственного управления иные полномочия, возлагаемые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разработке и реализации программ, проектов нормативных правовых актов, программно-методических документов, регулирующих вопросы массовой физкультурно-оздоровительной работы, развития массового спорта и национальных видов спорта, инвалидного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организации и проведении конференций, семинаров и других форм обучения и обмена опытом со специалистами массовой физкультурно-оздоровительной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анализировать и представлять вышестоящим органам сведения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выполнять иные права и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физической культуры и спорта Шетского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Шетского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физической культуры и спорта Шетского района" назначается на должность и освобождается от должности акимом района..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государственного учреждения "Отдел физической культуры и спорта Шетского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организовывает и руководит работой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непосредственно подчиняется акиму района и несет ответственность за выполнение возложенных на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направленные на противодействие коррупции и несет персональную ответственность за непринятие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запрашивает и получает, в установленном порядке, от исполнительных органов материалы, необходимые для решения вопросов, входящих в компетенцию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созывает, в установленном порядке,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учреждения по командировкам, стажировкам, обучению работников в казахстанских и зарубежных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Шетского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Шетского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Шетского района" формируется за счет имущества, переданного ему собственником, а также имущества (включая денежные доходы)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физической культуры и спорта Шетского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Шетского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Реорганизация и упразднение государственного учреждения "Отдел физической культуры и спорта Шетского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