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208" w14:textId="847b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июня 2015 года № 30/268. Зарегистрировано Департаментом юстиции Карагандинской области 3 июля 2015 года № 3317. Утратило силу решением Шетского районного маслихата Карагандинской области от 5 мая 2018 года № 21/182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05.05.2018 № 21/182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размеры базовых ставок налога на земли, выделенные под автостоянки (паркинги) в зависимости от категории автостоянок паркингов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Шакиржанова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ХХХ сессии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Шетского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июня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30/268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7464"/>
        <w:gridCol w:w="2848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оказания услуг по хранению транспортных средств на платной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хранения транспортных средств на бесплатной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хранения задержанного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ХХХ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Шетского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июня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30/268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базовых ставок налога на земли, выделенные под автостоянки (паркинги) в зависимости от категории автостоянок (паркингов)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009"/>
        <w:gridCol w:w="2009"/>
        <w:gridCol w:w="4746"/>
        <w:gridCol w:w="1344"/>
        <w:gridCol w:w="1346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земли , за исключением земель, занятых жилищным фондом, в том числе строениями и сооружениями при нем за один кв. м (тенге)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базовых ставок на земли, выделенные под автостоянки (паркинги)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386 Налогового кодекса Республики Казахстан (раз)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земли, выделенные под автостоянки (паркинги), с учетом размера увеличения (тенге)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