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bedc" w14:textId="a8fb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Шетского районного маслихата от 23 декабря 2014 года № 27/229 "О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августа 2015 года № 31/276. Зарегистрировано Департаментом юстиции Карагандинской области 24 августа 2015 года № 3388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Шетского районного маслихата от 23 декабря 2014 года № 27/299 "О районном бюджете на 2015-2017 годы" (зарегистрировано в Реестре государственной регистрации нормативных правовых актов за № 2917, опубликовано в газете "Шет Шұғыласы" от 15 января 2015 года № 2 (10. 518), в информационно – правовой системе "Әділет" 7 апреля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 –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- 4505898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2048822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- 2427864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- 4664543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- 40892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- 18568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40892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59460 тысяч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18568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2015 года № 31/276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27/229</w:t>
            </w:r>
          </w:p>
          <w:bookmarkEnd w:id="3"/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7"/>
        <w:gridCol w:w="4054"/>
        <w:gridCol w:w="3165"/>
        <w:gridCol w:w="1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9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