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4381" w14:textId="4eb4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22 декабря 2015 года № 36/306. Зарегистрировано Департаментом юстиции Карагандинской области 14 января 2016 года № 3615.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 –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- 5762177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2215945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- 20816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капитала-3197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- 3522219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- 5335702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- 66533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89082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- 25626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240975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240975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89082 тысяч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25626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172879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Шетского районного маслихата Карагандинской области от 06.12.2016 № 8/59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Установить на 2016 год нормативы распределения доходов в районный бюджет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 индивидуальному подоходному налогу по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 социальному налогу по 70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Предусмотреть в районном бюджете на 2016 год объем субвенций, передаваемых из областного бюджета в бюджет района в сумме 1455627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Учесть, что в составе поступлений и расходов районного бюджета на 2016 год предусмотрены целевые трансферты и бюджетные кредиты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Установить на 2016 год специалистам в области здравоохранения, образования, социального обеспечения, культуры, спорта и ветеринарии, являющимся гражданскими служащими и работающим в сельской местности, финансируемым из районного бюджета,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Утвердить резерв акимата Шетского района на 2016 год в сумме 28487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Шетского районного маслихата Карагандинской области от 13.10.2016 № 7/55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районных бюджетных программ, не подлежащих секвестру в процессе исполнение районного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в районном бюджете на 2016 год расходы по аппаратам акимов поселков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Учесть, что в составе районного бюджета предусмотрены распределения трансфертов органам местного самоуправления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Настоящее решения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Смагулулы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36/306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Шетского районного маслихата Карагандинской области от 06.12.2016 № 8/59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5762177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 выданным из государственого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3522219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3522219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"/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5 335 702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3 489 192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3076587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2932118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0"/>
          <w:p>
            <w:pPr>
              <w:spacing w:after="20"/>
              <w:ind w:left="20"/>
              <w:jc w:val="both"/>
            </w:pPr>
          </w:p>
          <w:bookmarkEnd w:id="1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'Услуги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852"/>
        <w:gridCol w:w="1796"/>
        <w:gridCol w:w="5589"/>
        <w:gridCol w:w="2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478"/>
        <w:gridCol w:w="41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Погашение бюджетных кредитов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Погашение бюджетных кредитов, выданных из государственного бюджета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8050"/>
        <w:gridCol w:w="2262"/>
      </w:tblGrid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2979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23"/>
        <w:gridCol w:w="1043"/>
        <w:gridCol w:w="1043"/>
        <w:gridCol w:w="1043"/>
        <w:gridCol w:w="3811"/>
        <w:gridCol w:w="43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36/306</w:t>
            </w:r>
          </w:p>
        </w:tc>
      </w:tr>
    </w:tbl>
    <w:bookmarkStart w:name="z257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1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46"/>
        <w:gridCol w:w="941"/>
        <w:gridCol w:w="941"/>
        <w:gridCol w:w="4663"/>
        <w:gridCol w:w="2932"/>
        <w:gridCol w:w="16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7"/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8"/>
          <w:p>
            <w:pPr>
              <w:spacing w:after="20"/>
              <w:ind w:left="20"/>
              <w:jc w:val="both"/>
            </w:pPr>
          </w:p>
          <w:bookmarkEnd w:id="228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4 922 585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9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629704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507250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395423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393923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30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31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2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3 329 379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2989942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2916941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2887578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33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4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35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6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7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8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9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0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1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2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2035"/>
        <w:gridCol w:w="1311"/>
        <w:gridCol w:w="288"/>
        <w:gridCol w:w="3135"/>
        <w:gridCol w:w="42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3"/>
        </w:tc>
        <w:tc>
          <w:tcPr>
            <w:tcW w:w="4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44"/>
          <w:p>
            <w:pPr>
              <w:spacing w:after="20"/>
              <w:ind w:left="20"/>
              <w:jc w:val="both"/>
            </w:pPr>
          </w:p>
          <w:bookmarkEnd w:id="2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8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4"/>
        <w:gridCol w:w="455"/>
        <w:gridCol w:w="455"/>
        <w:gridCol w:w="455"/>
        <w:gridCol w:w="7370"/>
        <w:gridCol w:w="2071"/>
      </w:tblGrid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3792"/>
        <w:gridCol w:w="31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1"/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52"/>
          <w:p>
            <w:pPr>
              <w:spacing w:after="20"/>
              <w:ind w:left="20"/>
              <w:jc w:val="both"/>
            </w:pPr>
          </w:p>
          <w:bookmarkEnd w:id="2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от продажи финансовых активов государства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3565"/>
        <w:gridCol w:w="41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5"/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36/306</w:t>
            </w:r>
          </w:p>
        </w:tc>
      </w:tr>
    </w:tbl>
    <w:bookmarkStart w:name="z472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8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5425181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4"/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65"/>
          <w:p>
            <w:pPr>
              <w:spacing w:after="20"/>
              <w:ind w:left="20"/>
              <w:jc w:val="both"/>
            </w:pPr>
          </w:p>
          <w:bookmarkEnd w:id="2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5 425 181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3 831 975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3492538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3390174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1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282"/>
          <w:p>
            <w:pPr>
              <w:spacing w:after="20"/>
              <w:ind w:left="20"/>
              <w:jc w:val="both"/>
            </w:pPr>
          </w:p>
          <w:bookmarkEnd w:id="2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5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1"/>
        <w:gridCol w:w="472"/>
        <w:gridCol w:w="472"/>
        <w:gridCol w:w="7654"/>
        <w:gridCol w:w="2151"/>
      </w:tblGrid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3792"/>
        <w:gridCol w:w="31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8"/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289"/>
          <w:p>
            <w:pPr>
              <w:spacing w:after="20"/>
              <w:ind w:left="20"/>
              <w:jc w:val="both"/>
            </w:pPr>
          </w:p>
          <w:bookmarkEnd w:id="2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1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от продажи финансовых активов государства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1094"/>
        <w:gridCol w:w="1094"/>
        <w:gridCol w:w="3998"/>
        <w:gridCol w:w="39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2"/>
        </w:tc>
        <w:tc>
          <w:tcPr>
            <w:tcW w:w="3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3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-66533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36/306</w:t>
            </w:r>
          </w:p>
        </w:tc>
      </w:tr>
    </w:tbl>
    <w:bookmarkStart w:name="z688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бюджетам Шетского района на 2016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7684"/>
        <w:gridCol w:w="350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95"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6"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1 553 165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1 464 083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1 464 083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7"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8"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передачей функций от местных исполнительных органов областей в ведение местных исполнительных органов районов (городов областного значения)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9"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0"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1"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2"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3"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29 144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4"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82 774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05"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1 169 248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6"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использования возобновляемых источников энергии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7"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8"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89 082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89 082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9"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 исполнительным органам для реализации мер социальной поддержки специалистов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36/306</w:t>
            </w:r>
          </w:p>
        </w:tc>
      </w:tr>
    </w:tbl>
    <w:bookmarkStart w:name="z710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бюджета района на 2016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4"/>
        <w:gridCol w:w="1343"/>
        <w:gridCol w:w="2831"/>
        <w:gridCol w:w="2831"/>
        <w:gridCol w:w="3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311"/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5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6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36/306</w:t>
            </w:r>
          </w:p>
        </w:tc>
      </w:tr>
    </w:tbl>
    <w:bookmarkStart w:name="z722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2016 год аппарата акимов поселков и сельских округов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413"/>
        <w:gridCol w:w="871"/>
        <w:gridCol w:w="871"/>
        <w:gridCol w:w="2631"/>
        <w:gridCol w:w="1557"/>
        <w:gridCol w:w="1329"/>
        <w:gridCol w:w="1329"/>
        <w:gridCol w:w="1329"/>
        <w:gridCol w:w="13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318"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Аксу-Аюлы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Акжал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Агадырь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3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324660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324660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324660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323160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4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5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6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7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21"/>
        <w:gridCol w:w="887"/>
        <w:gridCol w:w="887"/>
        <w:gridCol w:w="2681"/>
        <w:gridCol w:w="1354"/>
        <w:gridCol w:w="1354"/>
        <w:gridCol w:w="1354"/>
        <w:gridCol w:w="1354"/>
        <w:gridCol w:w="1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328"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Акчатау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Босага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3"/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4"/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5"/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6"/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7"/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1606"/>
        <w:gridCol w:w="1607"/>
        <w:gridCol w:w="1607"/>
        <w:gridCol w:w="1607"/>
        <w:gridCol w:w="1329"/>
        <w:gridCol w:w="1607"/>
        <w:gridCol w:w="1608"/>
      </w:tblGrid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Красная-Поляна</w:t>
            </w:r>
          </w:p>
          <w:bookmarkEnd w:id="338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Коктенколь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Кеншоки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Бурма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Нижние Кайракты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</w:t>
            </w:r>
          </w:p>
          <w:bookmarkEnd w:id="339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</w:t>
            </w:r>
          </w:p>
          <w:bookmarkEnd w:id="340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</w:t>
            </w:r>
          </w:p>
          <w:bookmarkEnd w:id="341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</w:t>
            </w:r>
          </w:p>
          <w:bookmarkEnd w:id="342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</w:t>
            </w:r>
          </w:p>
          <w:bookmarkEnd w:id="343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45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46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47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48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49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50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51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353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54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55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356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357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358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361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362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363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364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1392"/>
        <w:gridCol w:w="1392"/>
        <w:gridCol w:w="1682"/>
        <w:gridCol w:w="1683"/>
        <w:gridCol w:w="1392"/>
        <w:gridCol w:w="1683"/>
        <w:gridCol w:w="1684"/>
      </w:tblGrid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 Мынбаев</w:t>
            </w:r>
          </w:p>
          <w:bookmarkEnd w:id="365"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Киикти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Батык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Акой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Тагылы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Нураталды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  <w:bookmarkEnd w:id="366"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  <w:bookmarkEnd w:id="367"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  <w:bookmarkEnd w:id="368"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  <w:bookmarkEnd w:id="369"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  <w:bookmarkEnd w:id="370"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72"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73"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74"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75"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76"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77"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78"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380"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81"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82"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384"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385"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386"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389"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390"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391"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392"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36/306</w:t>
            </w:r>
          </w:p>
        </w:tc>
      </w:tr>
    </w:tbl>
    <w:bookmarkStart w:name="z844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2016 год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0"/>
        <w:gridCol w:w="8290"/>
      </w:tblGrid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94"/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5"/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396"/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53221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97"/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Аксу-Аюлинский сельский округ</w:t>
            </w:r>
          </w:p>
          <w:bookmarkEnd w:id="398"/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Агадырь</w:t>
            </w:r>
          </w:p>
          <w:bookmarkEnd w:id="399"/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Дарья</w:t>
            </w:r>
          </w:p>
          <w:bookmarkEnd w:id="400"/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Коктенкольский сельский округ</w:t>
            </w:r>
          </w:p>
          <w:bookmarkEnd w:id="401"/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Акжал</w:t>
            </w:r>
          </w:p>
          <w:bookmarkEnd w:id="402"/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Батыкский сельский округ</w:t>
            </w:r>
          </w:p>
          <w:bookmarkEnd w:id="403"/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Талдинский сельский округ </w:t>
            </w:r>
          </w:p>
          <w:bookmarkEnd w:id="404"/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Успенский сельский округ </w:t>
            </w:r>
          </w:p>
          <w:bookmarkEnd w:id="405"/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Тагылинский сельский округ </w:t>
            </w:r>
          </w:p>
          <w:bookmarkEnd w:id="406"/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Ортауский сельский округ </w:t>
            </w:r>
          </w:p>
          <w:bookmarkEnd w:id="407"/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С.Сейфуллина</w:t>
            </w:r>
          </w:p>
          <w:bookmarkEnd w:id="408"/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Акойский сельский округ </w:t>
            </w:r>
          </w:p>
          <w:bookmarkEnd w:id="409"/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Нураталдинский сельский округ </w:t>
            </w:r>
          </w:p>
          <w:bookmarkEnd w:id="410"/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Мойынты</w:t>
            </w:r>
          </w:p>
          <w:bookmarkEnd w:id="411"/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Акшатау</w:t>
            </w:r>
          </w:p>
          <w:bookmarkEnd w:id="412"/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Унирекский сельский округ </w:t>
            </w:r>
          </w:p>
          <w:bookmarkEnd w:id="413"/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Акшокинский сельский округ</w:t>
            </w:r>
          </w:p>
          <w:bookmarkEnd w:id="414"/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Босагинский сельский округ </w:t>
            </w:r>
          </w:p>
          <w:bookmarkEnd w:id="415"/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Бурминский сельский округ</w:t>
            </w:r>
          </w:p>
          <w:bookmarkEnd w:id="416"/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Нижний Кайрактинский сельский округ </w:t>
            </w:r>
          </w:p>
          <w:bookmarkEnd w:id="417"/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Кииктиинский сельский округ</w:t>
            </w:r>
          </w:p>
          <w:bookmarkEnd w:id="418"/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Кеншокинский сельский округ </w:t>
            </w:r>
          </w:p>
          <w:bookmarkEnd w:id="419"/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полянский сельский округ</w:t>
            </w:r>
          </w:p>
          <w:bookmarkEnd w:id="420"/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К.Мынбаева</w:t>
            </w:r>
          </w:p>
          <w:bookmarkEnd w:id="421"/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Жамбыл</w:t>
            </w:r>
          </w:p>
          <w:bookmarkEnd w:id="422"/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