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6a41" w14:textId="7e96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ветеринарии города Приозерск"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2 марта 2015 года № 9/3. Зарегистрировано Департаментом юстиции Карагандинской области 26 марта 2015 года № 3067. Утратило силу постановлением акимата города Приозерск Карагандинской области от 23 июня 2016 года № 22/2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Приозерск Карагандинской области от 23.06.2016 № 22/2.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Руководствуясь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ветеринарии города Приозерск".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города Приозерск Саденова Д.Ш.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Камзин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44"/>
        <w:gridCol w:w="11456"/>
      </w:tblGrid>
      <w:tr>
        <w:trPr>
          <w:trHeight w:val="30" w:hRule="atLeast"/>
        </w:trPr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марта 2015 года № 9/3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ветеринарии города Приозерск"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города Приозерск" (далее – Отдел) является государственным органом Республики Казахстан, осуществляющим в пределах своей компетенции реализацию единой государственной политики в области ветеринарии, а также контрольно-надзорных функций в области ветеринарии, биологической и пищевой безопасности продукции, подлежащей ветеринарно-санитарному контролю.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Республика Казахстан, 101100, Карагандинская область, город Приозерск, улица Пушкина, дом 9/2.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"Приозерск қаласының ветеринария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– государственное учреждение "Отдел ветеринарии города Приозерск".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Отдела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Отдела: формирование и реализация государственной политики в области ветеринарии, в целях обеспечения эпизоотического благополучия региона по особо опасным заболеваниям животных и безопасности пищевой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охрана здоровья населения от болезней, общих для животных и человека,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подготовка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района (города областного значения);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подготовка решений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подготовка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ветеринарии,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>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функций, установленных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в установленном порядке от государственных органов и должностных лиц, иных организаций информацию, необходимые документы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беспрепятственно посещать (по предъявлении служебного удостоверения) в порядке, установленном законодательством Республики Казахстан объекты государственного ветеринарно-санитарного контроля и надзора с целью проверки выполнения норм законодательства Республики Казахстан в области ветеринарии, а также получения информации о деятельности физических и юридических лиц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проводить отбор проб объектов государственного ветеринарно-санитарного контроля и надзора для их диагностики или ветеринарно-санитарной экспертизы с уведомлением заинтересованных лиц о сроках проведения их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проводить государственный ветеринарно-санитарный контроль и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издавать акты в пределах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при выявлении на территориях ветеринарно-санитарного благополучия, а также в неблагополучных пунктах перемещаемых (перевозимых) объектов, представляющих опасность для здоровья животных и человека, изымать и уничтожать в порядке, установленном законодательством Республики Казахстан, принимать участие в организации их обезвреживания (обеззараживания) или переработки, а также сообщать об указанных фактах в уполномоченный государственный орган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предъявлять иски в суд в случае нарушения законодательства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пользоваться иными правами, предоставленными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Отдела назначается на должность и освобождается от должности акимом города Приозерск.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издает приказы, инструкции и дает указания, обязательные для исполнения всеми подразделениями Отдела, 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утверждает Положения о структурных подразделениях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назначает на должность и освобождает от должности работников Отдела, определяет их круг обязанностей и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Отдел во всех органах и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обеспечивает исполнение требований антикоррупционного законодательства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организует и осуществляет контроль над ходом исполнения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