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bbf0" w14:textId="f11b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отношений, архитектуры и градостроительства города Приозерск"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 марта 2015 года № 9/2. Зарегистрировано Департаментом юстиции Карагандинской области 26 марта 2015 года № 3074. Утратило силу постановлением акимата города Приозерск Карагандинской области от 23 июня 2016 года № 22/2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23.06.2016 № 22/2.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Руководствуясь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отношений, архитектуры и градостроительства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16 января 2014 года № 2/2 "Об утверждении Положения государственного учреждения "Отдел архитектуры и градостроительства города Приозерск" (зарегистрировано в Реестре государственной регистрации нормативных правовых актов за № 2531, опубликовано в газете "Приозерский вестник" 21 февраля 2014 года, в информационно-правовой системе "Әділет" 4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Приозерск Саденова Д.Ш.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"/>
        <w:gridCol w:w="11456"/>
      </w:tblGrid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марта 2015 года № 9/2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земельных отношений, архитектуры и градостроительства города Приозерск"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города Приозерск" (далее – Отдел) является государственным органом Республики Казахстан, осуществляющим руководство в сфере земельных отношений, архитектуры и градостроительства в пределах административно-территориальных границ территории города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Отдел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Отдел по вопросам своей компетенции в установленном законодательством порядке принимает решения, оформляемые приказами руководителя Отдела,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101100, Республика Казахстан, Карагандинская область, город Приозерск, улица Балхашская,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- "Приозерск қаласының жер қатынастары, сәулет және қала құрылысы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земельных отношений, архитектуры и градостроительства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Отдела: проведение единой государственной политики в области регулирования земельных отношений, архитектуры и градостроительства на территории города Приозерск.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регулирование земельных отношений на территории города в целях обеспечения рационального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регулирование архитектурной, градостроительной и строительной деятельности осуществляемой в пределах установленных границ на подведомственной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соблюдение законности в области земельных отношений,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повышение качества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совершенствование нормативной правовой базы, мониторинг и оценка качества оказываемых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выявление безхозяйных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и проектов решений местного исполнительного органа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и проектов решений местного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проектов зонирования земель и программ, проектов и схем по рациональному использованию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проектов земельно-хозяйственного устройства территорий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проведение экспертизы городских программ, проектов и схем,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составление баланса города Приозерск;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предложений по выдаче разрешений местным исполнительным органом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и внесение на одобрение в городской маслихат проекта генерального плана города, проектов установления и изменения городской черты и границ пригородной зоны, а также границ подведомственных административных районов и населенных пунктов-спутников, комплексных схем градостроительного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на утверждение городского маслихата градостроительной документации в составе программ социально-экономического развития города, а также правил застройки, благоустройства и инженерного обеспечения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внесение в городской маслихат предложений по установлению правил сохранения и содержания жилищного фонда, иных зданий и сооружений жилищно - гражданского назначения, инженерных коммуникаций, памятников истории и культуры, объектов государственного природно-заповедного фонда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информирование населения города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утверждение и реализация градостроительных проектов, проектов детальной планировки и застройки города и пригородной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определение состава и назначение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сохранения жилищного фонда, коммуникаций, памятников истории и культуры, объектов государственного природно-заповедного фонда и ведения контроля за их нормативным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>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полномочий,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в установленном порядке от местных исполнительных органов, государственных и негосударственных учреждений, предприятий и других организаций, граждан, должностных лиц информацию, сведения и документацию, необходимую для выполнения своих функций и задач,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давать поручения, относящиеся к компетенции Отдела,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об отменении решений акимата города Приозерск, противоречащих земельному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акимата города Приозерск предложения о прекращении права собственности и права землепользования на земельные участки по основаниям, предусмотренным законодательными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по оказанию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обеспечение доступности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перевода государственных услуг, входящих в компетенцию Отдела через Центры обслуживания населения,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обеспечение информированности потребителей государственных услуг о порядке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соответствующей информации в уполномоченный орган по оценке и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соответствующей информации неправительственным структурам, проводящим общественный мониторинг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потребителей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осуществления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Отдела назначается на должность и освобождается от должности акимом города Приозерск.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и координацию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законодательством назначает на должность и освобождает от должности работников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Отдел во всех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 и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