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87e0" w14:textId="f8f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26 марта 2015 года № 13/1. Зарегистрировано Департаментом юстиции Карагандинской области 2 апреля 2015 года № 3108.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 и развития языков города Приозерск".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постановление акимата города Приозерск от 28 февраля 2013 года № 07/59 "Об утверждении Положения государственного учреждения "Отдел внутренней политики города Приозерск".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"/>
        <w:gridCol w:w="11579"/>
      </w:tblGrid>
      <w:tr>
        <w:trPr>
          <w:trHeight w:val="30" w:hRule="atLeast"/>
        </w:trPr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2015 года № 13/1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политики, культуры и развития языков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города Приозерск" (далее – Учреждение) является государственным органом Республики Казахстан, осуществляющим руководство в сферах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101100, Карагандинская область, город Приозерск, улица Пушкина,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ішкі саясат, мәдениет және тілдерді дамыту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внутренней политики, культуры и развития языков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 вопросов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политики, направленной на укрепление общественно-политической стабильности в области межэтнического и межконфессионального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социального оптимизма жителей города Приозерск, а также поддержку и развитие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повышение конкурентоспособности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предложения об объявлении охраняемыми памятниками природы, истории и культуры находящиеся на территории города природные и иные объекты, представляющие экологическую, историческую, культурную или научную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качественных и доступных услуг в области культуры, способствующих формированию современной культурной среды и социального оптимизма граждан, населяющих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реализация системы развития языков, направленной на распространение и применение принципа триединства языков и развития языков народов, проживающих на территории города, с приоритетным развитием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 обеспечению общественно -политической стабильности, демократизации общественных процессов и консолидации общества, воспитанию гражданского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разъяснение и пропаганда основных приоритетов Стратегии развития Казахстана, организация информационной поддержки программ развития города городскими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расширение участия институтов гражданского общества в реализации Стратегии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деятельности городских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идеологическое обеспечение наружного оформления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музыкального, хореографического, театрального, изобразительного и других видов искусств;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культурно -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местных государственных органов в сфере внутренней политики, участие в разработке и реализации концепций, программ, определяющих государственную политику в межэтнической и межконфесиональной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обеспечению внутриполитической стабильности, консолидации общества, пропаганде и воспитанию казахстанского патриотизма, проведению городских общественно-политических мероприятий с участием представителей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всестороннее и объективное изучение, обобщение и анализ происходящих в городе общественно - 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работа с политическими партиями, движениями и общественными объединениями по соблюдению конституционных принципов 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пропаганда государственных символов и осуществление мониторинга их использования на территории города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молодежной политики в соответствии с долгосрочными приоритетами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координация информационно - пропагандистской работы местных исполнительных органов, проведение информационно - разъяснительной работы по основным направлениям государственной политики через региональные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региональных средств массовой информации по выполнению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взаимосвязи с политическими партиями, общественными и религиозными объединениями, профессиональными союзами по вопросам реализации единой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идеологическое обеспечение наружного оформления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разработка и обеспечение осуществления плана мероприятий по реализации на территории города государственной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мероприятий городского уровня, направленных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исполнительный орган предложений о создании государственных организаций культуры города в сфере театрального, музыкального и киноискусства, библиотечного и музейного дела, культурно-досуговой работы, а так же осуществление поддержки и координации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учету, охране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проведения аттестации работников организаций культуры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строительству, реконструкции и ремонту обьектов культурного назначения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акиму по совершенствованию организации деятельности государственных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сфере деятельности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финансирование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оказывать организационно - 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назначает на должность и освобождает от должности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Учреждение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установленные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