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f897" w14:textId="f87f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19 ноября 2015 года № 47/1. Зарегистрировано Департаментом юстиции Карагандинской области 9 декабря 2015 года № 3545. Утратило силу постановлением акимата города Приозерск Карагандинской области от 16 июня 2016 года № 21/2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16.06.2016 № 21/2.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"Правилами организации и финансирования общественных работ",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предприятий, организаций, учреждений города Приозерск, организующих общественные работы на 2016 год, виды и объемы работ, источник финансирования и срок участия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следующий размер оплаты труда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направленным на общественные работы, за исключением безработных, направленных на общественные работы в коммунальное государственное предприятие "Управление жилищно-коммунального реформирования" в размере одной минимальной заработной платы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направленным на общественные работы в коммунальное государственное предприятие "Управление жилищно-коммунального реформирования" в размере двух минимальных заработных плат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города Приозерск" (Ким А.Л.) заключить с работодателями типовые договора с указанием конкретных условий выполнения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47/1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организаций, учреждений города Приозерск, организующих общественные работы в 2016 году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2517"/>
        <w:gridCol w:w="1355"/>
        <w:gridCol w:w="212"/>
        <w:gridCol w:w="1503"/>
        <w:gridCol w:w="364"/>
        <w:gridCol w:w="516"/>
        <w:gridCol w:w="1225"/>
        <w:gridCol w:w="4245"/>
      </w:tblGrid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573303,60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Приозерского городского маслихата Карагандинской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города Приозерск Департамента юстиции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382202,40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земельных отношений, архитектуры и градостроительства города Приозерск"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политики, культуры и развития языков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транспорта, автомобильных дорог и жилищной инспекции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Приозерск Департамента по Чрезвычайным ситуациям Карагандинской области Министерства по Чрезвычайным 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"Приозерская городская библиотека"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"Приозерская городская ветеринария станция" акимата города Приозерск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"Приозерское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"Приозерская городская служба пробации Департамента уголовно-исполнительной системы по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– сад "Айналайын"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– сад "Балбөбек"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– сад "Балақай"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детско-юношеского творчества "Достық"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жилищно - коммунального реформирования" при Акимате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города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6688542,00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"Школа - детский сад № 2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средняя школа № 1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внутренних дел города Приозерск Департамента внутренних дел Карагандинской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"Приозерский городской суд Карагандинской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разноска извещений и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Приозерское отделение Карагандинского областного филиала Государственного центра 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"Молодежный ресурсный центр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Приозерское городское отделение Карагандинского филиала Республиканского государственного предприятия на праве хозяйственного ведения "Научно – производственный центр земельного кадастра" Комитета по управлению земельными ресурсами Министерства регионального развития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95550,60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