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f564" w14:textId="843f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для целей налогообложения территории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Приозерского городского маслихата Карагандинской области от 22 декабря 2015 года № 47/366. Зарегистрировано Департаментом юстиции Карагандинской области 20 января 2016 года № 3625. Утратило силу решением Приозерского городского маслихата Карагандинской области от 24 июня 2020 года № 39/400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24.06.2020 № 39/400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"Земельный кодекс Республики Казахстан"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для целей налогообложения территории города Приозерск с понижающими или повышающими ставками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Приозерского городского маслихата от 20 февраля 2004 года № 25/5 "Об утверждении поправочного коэффициента (с понижением или с повышением) к базовой ставке земельного налога" (зарегистрировано в Реестре государственной регистрации нормативных правовых актов за № 1443 от 23 марта 2004 года, опубликовано в газете "Балхаш өнірі" от 28 апреля 2004 года за № 37 (10828)).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Приозерского городского маслихата от 20.02.2004 № 25/5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дней после дня их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Карабалаев</w:t>
            </w:r>
          </w:p>
          <w:bookmarkEnd w:id="4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 Букпантаев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учереждения "Отдел земельных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отношений, архитектуры и градостроительства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Приозерск  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XLVII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22 декабря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47/366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8453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